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D-4669/2015 vom 14. August 2015</w:t>
      </w:r>
    </w:p>
    <w:p>
      <w:r>
        <w:t>Bundesverwaltungsgericht, 2015-08-14, DE</w:t>
      </w:r>
    </w:p>
    <w:p>
      <w:r>
        <w:rPr>
          <w:b/>
        </w:rPr>
        <w:t xml:space="preserve">Quelle: </w:t>
      </w:r>
      <w:r>
        <w:t>https://mcp.opencaselaw.ch/entscheid/bvger_D-4669_2015</w:t>
      </w:r>
    </w:p>
    <w:p>
      <w:r>
        <w:t>FR: TAF D-4669/2015 du 14 août 2015</w:t>
      </w:r>
    </w:p>
    <w:p>
      <w:r>
        <w:t>IT: TAF D-4669/2015 del 14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D-4669/2015 Urteil vom 14. August 2015 Besetzung Einzelrichterin Daniela Brüschweiler, mit Zustimmung von Richter Walter Stöckli; Gerichtsschreiberin Sandra Sturzenegger. Parteien A._______, geboren (...), dessen Ehefrau B._______, geboren (...), und die Kinder C._______, geboren (...), D._______, geboren (...), E._______, geboren (...), F._______, geboren (...), Irak, alle vertreten durch lic. iur. Jakob Ackermann, Rechtsanwalt, Beschwerdeführende, gegen Staatssekretariat für Migration (SEM), Quellenweg 6, 3003 Bern, Vorinstanz. Gegenstand Nichteintreten auf Asylgesuch und Wegweisung (Dublin-Verfahren); Verfügung des SEM vom 22. Juli 2015 / N (...). Das Bundesverwaltungsgericht stellt fest, dass die Beschwerdeführenden - irakische Staatsangehörige kurdischer Ethnie - am 17. Juni 2015 in der Schweiz um Asyl nachsuchten, dass am 3. Juli 2015 die Befragungen zur Person (BzP) stattfanden und den Beschwerdeführenden dabei unter anderem das rechtliche Gehör zur mut­masslichen Zuständigkeit Ungarns für die Durchführung des Asyl- und Wegweisungsverfahrens sowie zu allfälligen gesundheitlichen Beeinträchtigungen gewährt wurde, dass sie dazu im Wesentlichen geltend machten, sie seien in Ungarn vier Tage im Gefängnis gewesen und danach aufgefordert worden, innert 24 Stunden das Land zu verlassen, dass sie in Ungarn kein Asylgesuch eingereicht hätten und ihr Reiseziel die Schweiz gewesen sei, dass ihre Kinder in Ungarn keine Zukunft hätten, dass man sie umbringen respektive zerstückeln, aber nicht nach Ungarn zurückschicken könne, dass Kurdistan hundertmal besser als Ungarn sei und sie in Ungarn in einer katastrophalen Situation gewesen seien, dass ihnen nämlich unter Zwang die Fingerabdrücke genommen worden seien, dass sie dort mit den Kindern nicht leben könnten; ein Sohn sei (...) und seine (...) müssten herausoperiert werden, dass die Beschwerdeführerin Pollenallergikerin sei und Schwierigkeiten mit der Nase sowie Bauchschmerzen habe, dass das SEM mit Verfügung vom 22. Juli 2015 - eröffnet am 28. Juli 2015 - in Anwendung von Art. 31a Abs. 1 Bst. b AsylG (SR 142.31) auf die Asylgesuche der Beschwerdeführenden nicht eintrat, deren Wegweisung aus der Schweiz nach Ungarn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30. Juli 2015 gegen diesen Entscheid beim Bundesverwaltungsgericht Be­schwerde erheben und dabei in materieller Hinsicht beantragen liessen, der angefochtene Entscheid sei in den Ziff. 1 - 4 und 6 aufzuheben, dass auf ihre Asylgesuche einzutreten und das Asylverfahren durch­zu­füh­ren sei, dass sie in verfahrensrechtlicher Hinsicht beantragten, der Beschwerde sei die aufschiebende Wirkung zu erteilen und sie seien während der Dauer des Verfahrens in der Schweiz aufzunehmen und nicht wegzuweisen, dass ihnen die unentgeltliche Rechtspflege zu gewähren und der unterzeichnete Rechtsanwalt als ihr Rechtsbeistand zu ernennen sei, dass die vorinstanzlichen Akten am 3. August 2015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in der Beschwerde (1. Seite) beide Ehegatten als Beschwerdeführende aufgeführt sind, die Beschwerdeerhebung im offensichtlichen Interesse der ganzen Familie liegt und deshalb im vorliegenden Fall darauf verzichtet werden kann (vgl. Art. 11 Abs. 2 VwVG), eine von der Ehefrau unterzeichnete Vollmacht nachzufordern,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10. Juni 2015 in Ungarn auf­gegriffen wurden (vgl. Akten SEM A 3/2 Meldung 1) und gleichentags in der ungarischen Stadt G._______ ein Asylgesuch eingereicht hatten (vgl. A 3/2 Meldung 2), dass die Beschwerdeführenden sowohl im vorinstanzlichen Verfahren als auch in der Beschwerdeeingabe geltend machen, sie hätten in Ungarn kein Asylgesuch eingereicht und seien dort gezwungen worden, ihre Fingerabdrücke abzugeben, dass dazu festzuhalten ist, dass die Dublin-Staaten gemäss der Verordnung (EU) Nr. 603/2013 des Europäischen Parlaments und des Rates vom 26. Juni 2013 über die Einrichtung von Eurodac für den Abgleich von Fingerabdruckdaten zum Zwecke der effektiven Anwendung der Verordnung (EU) Nr. 604/2013 zur Festlegung der Kriterien und Verfahren zur Bestimmung des Mitgliedstaats, der für die Prüfung eines von einem Drittstaatsangehörigen oder Staatenlosen in einem Mitgliedstaat gestellten Antrags auf internationalen Schutz zuständig ist und über der Gefahrenabwehr und Strafverfolgung dienende Anträge der Gefahrenabwehr- und Strafverfolgungsbehörden der Mitgliedstaaten und Europols auf den Abgleich mit Eurodac-Daten sowie zur Änderung der Verordnung (EU) Nr. 1077/2011 zur Errichtung einer Europäischen Agentur für das Betriebsmanagement von IT-Grosssystemen im Raum der Freiheit, der Sicherheit und des Rechts (Neufassung; ABl. L 180/1 vom 29.6.2013; sog. Eurodac-Verordnung) verpflichtet sind, unter anderem von Personen, die - wie die Beschwerdeführenden (vgl. A 5/14 S. 9) - illegal in das Hoheitsgebiet der Dublin-Staa­ten einreisen respektive sich weiterhin illegal dort aufhalten, Fingerabdrücke abzunehmen, dass sodann der daktyloskopisch erhärtete Nachweis des Eurodac-Sys­tems dem Vorbringen der Beschwerdeführenden, sie hätten in Ungarn kein Asylgesuch eingereicht, klar entgegensteht, weshalb dieser Behauptung nicht zu folgen ist, mithin das SEM - entgegen der entsprechenden Rüge in der Beschwerde - den Sachverhalt korrekt erstellt hat, dass das SEM die ungarischen Behörden am 6. Juli 2015 um Wiederaufnahme der Beschwerdeführenden gestützt auf Art. 18 Abs. 1 Bst. b Dublin-III-VO ersuchte, dass die ungarischen Behörden das Übernahmeersuchen innert der in Art. 25 Abs. 1 Dublin-III-VO vorgesehenen Frist unbeantwortet liessen, dass dieser Umstand - entgegen der in der Beschwerde sinngemäss vertretenen Ansicht - nicht gegen die Zuständigkeit Ungarns spricht, da mit unbenutztem Ablauf der zweiwöchigen Frist von Art. 25 Abs. 1 Dublin-III-VO eben gerade die Fiktion in Abs. 2 dieses Artikels greift, wonach davon auszugehen ist, dass der ersuchte Staat dem Wiederaufnahmegesuch stillschweigend stattgegeben hat und sich verpflichtet, die betreffende(n) Person(en) wieder aufzunehmen, dass nach dem Gesagten die Zuständigkeit Ungarns für die Durchführung des Asyl- und Wegweisungsverfahrens grundsätzlich gegeben ist, dass der Umstand, dass die Beschwerdeführenden von Anfang an in die Schweiz wollten, nichts an der grundsätzlichen Zuständigkeit Ungarns ändert, zumal die Dublin-III-VO den Schutzsuchenden kein Recht einräumt, den ihren Antrag prüfenden Staat selber auszuwählen (vgl. BVGE 2010/45 E. 8.3), dass die Beschwerdeführenden im Übrigen auch aus der Anwesenheit des Bruders des Beschwerdeführers in der Schweiz nichts zu ihren Gunsten ableiten können, zumal dieser nicht als Familienangehöriger im Sinne der Dublin-III-VO gilt (vgl. Art. 2 Bst. g Dublin-III-VO), dass das Bundesverwaltungsgericht in einer Analyse der Situation von Asylsuchenden in Ungarn und des dortigen Asylverfahrens unter Einbezug der (damals) aktuellsten Entwicklungen im Urteil E-2093/2012 vom 9. Oktober 2013 Mängel festgestellt hat, jedoch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dort E. 9; vgl. zur neueren Rechtsprechung etwa die Urteile E-4434/2015 vom 23. Juli 2015, D-3371/2015 und D-4337/2015 vom 15. Juli 2015, E 4074/2015 vom 14. Juli 2015, E-4082/2015 und E- 4036/2015 vom 6. Juli 2015 oder D-3990/2015 vom 1. Juli 2015), dass es demnach auch im heutigen Zeitpunkt keine wesentlichen Gründe für die Annahme gibt, das Asylverfahren und die Aufnahmebedingungen für Antragsteller in Ungarn würden systemische Schwachstellen aufweisen, die eine Gefahr einer unmenschlichen oder entwürdigenden Behandlung im Sin­ne von Art. 4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es zwar zutrifft, dass Asylsuchende in Ungarn vermehrt in Administrativhaft genommen werden und diese Praxis teilweise kritisiert wird, dass jedoch seitens der Beschwerdeführenden keine entsprechende Befürchtung geäussert, geschweige denn Hinweise vorgebracht wurden, wie­so gerade sie bei einer Rückkehr nach Ungarn (wieder) Opfer einer solchen Administrativhaft werden sollten und insbesondere inwiefern gerade in ihrem Fall eine Überschreitung der Grenze der Rechtmässigkeit zu befürchten ist, dass in Ungarn per 1. August 2015 zwar eine Asylgesetzrevision in Kraft getreten ist, die auch für Dublin-Rückkehrer eine Verschärfung vorsieht, vorliegend aber auf die Auswirkungen dieser Gesetzesnovelle nicht einzugehen ist, da für Dublin-Rückkehrer, die ihr Gesuch - wie die Beschwerdeführenden - vor dem 1. August 2015 gestellt haben, das alte Gesetz gilt, dass die Beschwerdeführenden sodann mit ihren unsubstanziierten Vorbringen im vorinstanzlichen Verfahren - insbesondere mit der unbelegten Behauptung der Beschwerdeführerin, sie seien in Ungarn aufgefordert worden, das Land innert 24 Stun­den zu verlassen - kein konkretes und ernsthaftes Risiko dargetan haben, die ungarischen Behörden würden sich weigern, sie wieder aufzunehmen und ihre Anträge auf internationalen Schutz unter Einhaltung der Regeln der Verfahrensrichtlinie zu prüfen, dass den Akten auch keine Gründe für die Annahme zu entnehmen sind, Ungarn werde in ihrem Fall den Grundsatz des Non-Refoulements missachten und sie zur Ausreise in ein Land zwingen, in dem ihr Leib, ihr Leben oder ihre Freiheit aus einem Grund nach Art. 3 Abs. 1 AsylG gefährdet ist oder in dem sie Gefahr laufen würden, zur Ausreise in ein solches Land gezwungen zu werden, dass die Beschwerdeführenden sodann keine konkreten Hinweise für die Annahme dargetan haben, Ungarn würde ihnen dauerhaft die ihnen gemäss Aufnahmerichtlinie zustehenden minimalen Lebensbedingungen vorenthalten, und sie sich bei einer vorübergehenden Einschränkung im Übrigen nötigenfalls an die ungarischen Behörden wenden und die ihnen zustehenden Aufnahmebedingungen auf dem Rechtsweg einfordern könn­ten (vgl. Art. 26 Aufnahmerichtlinie), dass weitergehend - insbesondere auch hinsichtlich der gesundheitlichen Probleme der Beschwerdeführenden - auf die ausführlichen Erwägungen des SEM zur Zumutbarkeit des Wegweisungsvollzugs der Beschwerdeführenden nach Ungarn verwiesen werden kann, denen auf Beschwerdeebene nichts entgegengehalten wird, dass das Bundesverwaltungsgericht in seinem zur Publikation vorgesehenen Urteil E-641/2014 vom 13. März 2015 festhielt, dem Gericht komme im Rahmen von Art. 17 Abs. 1 Dublin-III-VO in Verbindung mit Art. 29a Abs. 3 der Asylverordnung 1 vom 11. August 1999 (AsylV 1, SR 142.311) keine Beurteilungskompetenz in Bezug auf den Ermessensentscheid des SEM (mehr) zu, dass das Bundesverwaltungsgericht nur eingreife, wenn das Staatssekretariat das ihm eingeräumte Ermessen über- beziehungsweise unterschreite oder missbrauche und damit Bundesrecht verletze, was vorliegend - entgegen der Ansicht des Rechtsvertreters der Beschwerdeführenden, der sich diesbezüglich auf die Situation in deren Heimatland beruft - nicht der Fall ist,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Ungarn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Rechtspflege im Sinne von Art. 65 Abs. 1 und 2 VwVG abzu­weisen ist, da die Begehren der Beschwerdeführenden - wie sich aus den vorstehenden Erwägungen ergibt - als aussichtlos zu bezeichnen waren und im Übrigen auch deren Bedürftigkeit nicht ausgewiesen wurde, dass bei diesem Ausgang des Verfahrens die Kosten von Fr. 600.-(Art. 1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im Sinne von Art. 65 Abs. 1 und 2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