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D-4668/2015 vom 4. August 2015</w:t>
      </w:r>
    </w:p>
    <w:p>
      <w:r>
        <w:t>Bundesverwaltungsgericht, 2015-08-04, DE</w:t>
      </w:r>
    </w:p>
    <w:p>
      <w:r>
        <w:rPr>
          <w:b/>
        </w:rPr>
        <w:t xml:space="preserve">Quelle: </w:t>
      </w:r>
      <w:r>
        <w:t>https://mcp.opencaselaw.ch/entscheid/bvger_D-4668_2015</w:t>
      </w:r>
    </w:p>
    <w:p>
      <w:r>
        <w:t>FR: TAF D-4668/2015 du 4 août 2015</w:t>
      </w:r>
    </w:p>
    <w:p>
      <w:r>
        <w:t>IT: TAF D-4668/2015 del 4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D-4668/2015 Urteil vom 4. August 2015 Besetzung Einzelrichter Thomas Wespi, mit Zustimmung von Richter Fulvio Haefeli; Gerichtsschreiberin Christa Grünig. Parteien A._______, geboren (...), Afghanistan, alias B._______, geboren (...), Afghanistan, (...), Beschwerdeführer, gegen Staatssekretariat für Migration (SEM; zuvor Bundesamt für Migration, BFM), Quellenweg 6, 3003 Bern, Vorinstanz. Gegenstand Nichteintreten auf Asylgesuch und Wegweisung (Dublin-Verfahren); Verfügung des SEM vom 20. Juli 2015 / N (...). Das Bundesverwaltungsgericht stellt fest, dass der Beschwerdeführer am 3. Juni 2015 in der Schweiz um Asyl nachsuchte, dass dem Beschwerdeführer anlässlich der Befragung zur Person (BzP) vom 9. Juni 2015 im Empfangs- und Verfahrenszentrum (EVZ) C._______ das rechtliche Gehör zum möglichen Nichteintretensentscheid gemäss Art. 31a Abs. 1 Bst. b AsylG (SR 142.31), zur Zuständigkeit Belgiens, Deutschlands und Griechenlands für die Durchführung des Asyl- und Wegweisungsverfahrens beziehungsweise zu einer allfälligen Überstellung dorthin gewährt und ihm Gelegenheit gegeben wurde, sich dazu zu äussern, dass er dabei im Wesentlichen ausführte, er wolle in der Schweiz bleiben, da er sich hier am sichersten fühle, die Leute sehr nett seien und er sonst nirgendwohin wolle, dass das SEM mit Verfügung vom 20. Juli 2015 - eröffnet am 24. Juli 2015 - in Anwendung von Art. 31a Abs. 1 Bst. b AsylG auf das Asylgesuch nicht eintrat, die Wegweisung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Juli 2015 (Poststempel) gegen diesen Entscheid beim Bundesverwaltungsgericht Beschwerde erhob und dabei beantragte, es sei die Verfügung des SEM vom 20. Juli 2015 aufzuheben und sein Asylgesuch sei gutzuheissen, dass er ferner um unentgeltliche Prozessführung ersuchte, dass auf die Beschwerdebegründung - soweit entscheidwesentlich -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den entsprechenden Beschwerdeantrag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Belgien aufgehalten hatte, dass ein Abgleich der Fingerabdrücke des Beschwerdeführers mit der «Eurodac»-Datenbank ergab, dass dieser am 16. April 2015 in Griechenland daktyloskopisch erfasst worden war, dass der Beschwerdeführer anlässlich seiner Befragung zur Person im EVZ C._______ vom 9. Juni 2015 ausführte, von Griechenland mit einem (...) Pass nach Belgien und von dort via Deutschland in die Schweiz eingereist zu sein, dass das SEM die belgischen Behörden am 18. Juni 2015 um Informationen über den möglichen Aufenthalt des Beschwerdeführers in Belgien ersuchte, dass die belgischen Behörden dem SEM mit Schreiben vom 30. Juni 2015 mitteilten, dass er zusammen mit seiner Frau und Tochter mit einem falschen (...) Pass von der Flughafenpolizei nach der Ankunft seines Fluges aus D._______ kontrolliert worden sei, er kein Asylgesuch gestellt habe und sie ihn mit einem (...)-jährigen Einreiseverbot für den Schengenraum belegt hätten, dass das SEM die belgischen Behörden am 3. Juli 2015 um Aufnahme des Beschwerdeführers ersuchte, dass die belgischen Behörden dem Gesuch am 17. Juli 2015 zustimmten und dabei ausführten, den Beschwerdeführer gestützt auf Art. 3 Abs. 2 und Art. 13 Abs. 1 Dublin-III-VO zurückzunehmen, dass der Beschwerdeführer auf Beschwerdeebene ausführte, nur in der Schweiz, nicht aber in Belgien ein Asylgesuch gestellt zu haben und er in Belgien von der Polizei "aus anderen Gründen" registriert worden sei, weshalb kein Dublin-Fall vorliege, und die Schweiz für die Prüfung seines Asylgesuchs zuständig sei, dass Belgien der Übernahme des Beschwerdeführers explizit zustimmte, damit die Zuständigkeit Belgiens gegeben ist und es ihm unbenommen ist, dort ein Asylgesuch zu stellen, dass der Beschwerdeführer auf Beschwerdeebene im Weiteren ausführt, sein Vater habe in Afghanistan als hoher Polizeioffizier gearbeitet und seine Familie habe viele Feinde in Belgien, weshalb er dort um sein Leben fürchte und sich nur in der Schweiz sicher fühle, dass bezüglich des unsubstantiierten Vorbringens der angeblichen Feinde in Belgien festzuhalten ist, dass der Beschwerdeführer diese mit keinem Wort in der BzP erwähnte, dass er sich im Übrigen notfalls an die belgische Polizei wenden kann, welche sowohl schutzfähig als auch schutzwillig ist, dass es sodann keine Gründe für die Annahme gibt, das Asylverfahren und die Aufnahmebedingungen für Antragsteller in Belgien wiesen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belgischen Behörden würden sich weigern, ihn aufzunehmen und seinen Antrag auf internationalen Schutz unter Einhaltung der Regeln der erwähnten Richtlinien zu prüfen, dass den Akten auch keine Gründe für die Annahme zu entnehmen sind, Belgien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keinen Grund für eine Anwendung der Ermessensklauseln von Art. 17 Dublin-III-VO gibt und an dieser Stelle festzuhalten bleibt, dass die Dublin-III-VO den Schutzsuchenden kein Recht einräumt, den ihren Antrag prüfenden Staat selber auszuwählen (vgl. auch BVGE 2010/45 E. 8.3),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die Beschwerde aus diesen Gründen abzuweisen ist, soweit darauf einzutreten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