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D-4663/2023 vom 21. März 2024</w:t>
      </w:r>
    </w:p>
    <w:p>
      <w:r>
        <w:t>Bundesverwaltungsgericht, 2024-03-21, IT</w:t>
      </w:r>
    </w:p>
    <w:p>
      <w:r>
        <w:rPr>
          <w:b/>
        </w:rPr>
        <w:t xml:space="preserve">Quelle: </w:t>
      </w:r>
      <w:r>
        <w:t>https://mcp.opencaselaw.ch/entscheid/bvger_D-4663_2023</w:t>
      </w:r>
    </w:p>
    <w:p>
      <w:r>
        <w:t>FR: TAF D-4663/2023 du 21 mars 2024</w:t>
      </w:r>
    </w:p>
    <w:p>
      <w:r>
        <w:t>IT: TAF D-4663/2023 del 21 marzo 2024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Alla SEM è fatto ordine di decidere sulla domanda d'asilo dell'interessato nel più breve tempo possibile.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alla patrocinatrice del ricorrente, MLaw Elisabetta Luda, complessivi CHF 1200.- a titolo di indennità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Il cancelliere: Daniele Cattaneo Agostino Bullo Data di spedizione: Comunicazione a: - rappresentante del ricorrente (raccomandata) - SEM, per l'incarto N 740 322 (in copia) -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