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D-4662/2013 vom 28. August 2013</w:t>
      </w:r>
    </w:p>
    <w:p>
      <w:r>
        <w:t>Bundesverwaltungsgericht, 2013-08-28, FR</w:t>
      </w:r>
    </w:p>
    <w:p>
      <w:r>
        <w:rPr>
          <w:b/>
        </w:rPr>
        <w:t xml:space="preserve">Quelle: </w:t>
      </w:r>
      <w:r>
        <w:t>https://mcp.opencaselaw.ch/entscheid/bvger_D-4662_2013</w:t>
      </w:r>
    </w:p>
    <w:p>
      <w:r>
        <w:t>FR: TAF D-4662/2013 du 28 août 2013</w:t>
      </w:r>
    </w:p>
    <w:p>
      <w:r>
        <w:t>IT: TAF D-4662/2013 del 28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D-4662/2013 Arrêt du 28 août 2013 Composition Gérald Bovier, juge unique, avec l'approbation de Yanick Felley, juge ; Alexandre Dafflon, greffier. Parties A._______, né le (...), Sri Lanka, (...), recourant, contre Office fédéral des migrations (ODM), Quellenweg 6, 3003 Berne, autorité inférieure . Objet Asile (non-entrée en matière) et renvoi (Dublin) ; décision de l'ODM du 8 août 2013 / N (...). Vu la demande d'asile déposée en Suisse par A._______ en date du 1er juillet 2013, la décision du 8 août 2013, notifiée le 15 suivant, par laquelle l'ODM, en application de l'art. 34 al. 2 let. d de la loi du 26 juin 1998 sur l'asile (LAsi, RS 142.31), n'est pas entré en matière sur la demande d'asile du requérant, a prononcé son transfert en France et a ordonné l'exécution de cette mesure, constatant l'absence d'effet suspensif à un éventuel recours contre la décision susmentionnée, le recours du 20 août 2013 (date du timbre postal) formé contre cette décision, les demandes d'octroi de l'effet suspensif et d'assistance judiciaire partielle dont il est assorti, la réception du dossier de première instance par le Tribunal administratif fédéral (le Tribunal), le 22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France, le 11 janvier 2011, qu'au cours de son audition du 12 juillet 2013, l'intéressé a confirmé avoir introduit une telle demande (cf. procès-verbal de l'audition, p. 5ss), qu'en date du 30 juillet 2013, l'ODM a soumis aux autorités françaises une requête aux fins de reprise en charge de l'intéressé, fondée sur l'art. 16 par. 1 point c du règlement Dublin II, que le 7 août 2013, ces autorités ont expressément accepté de reprendre en charge l'intéressé, en application de l'art. 16 par. 1 point e dudit règlement, que la France a ainsi reconnu sa compétence pour traiter la demande d'asile de l'intéressé, qu'il a toutefois contesté cette compétence, en faisant valoir à l'appui de son recours la teneur de l'arrêt E-8099/2010 rendu le 20 janvier 2011 par le Tribunal, que l'état de fait examiné dans la jurisprudence précitée n'est pas comparable à celui du recourant dans le cas d'espèce, qu'en effet, dans le cadre de la procédure Dublin et de ses dispositions transitoires, ce qui importe est la date à laquelle un requérant est dactyloscopé et non la date où un requérant est définitivement débouté dans un pays donné (cf. ATAF 2013/6 consid. 5.4.1), que si l'élément qui fonde la compétence d'un Etat est antérieur à l'entrée en vigueur du règlement Dublin, comme ici le dépôt de la demande d'asile en Suisse le 1er décembre 2007, le règlement Dublin ne peut pas s'appliquer (ATAF 2013/6 consid. 5.6.2), que cela étant, la compétence de la France pour traiter sa demande d'asile est ainsi donnée, puisque le seul élément susceptible de fonder une compétence est le dépôt de la demande d'asile en France le 11 janvier 2011 (cf. ibidem) qu'en outre, le recourant s'est opposé à un transfert en France, faisant valoir en substance qu'il vivait sans aucun droit et dans la précarité dans ce pays, et qu'il avait plusieurs membres de sa famille en Suisse ; que, par ailleurs, il serait en danger au Sri Lanka, qu'il a ainsi implicitement sollicité l'application de la clause de souveraineté prévue par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françaises, ni qu'ils ne disposent pas d'un recours effectif, ni qu'ils ne sont pas protégés in fine contre un renvoi arbitraire vers leur pays d'origine (cf. arrêt précité M.S.S. c. Belgique et Grèce) ; que, dans ces conditions, il n'y a pas de raison sérieuse de douter que la France respecte la directive "Procédure", que, dans le cas particulier, le recourant n'a pas démontré l'existence d'un risque concret que les autorités françaises le renverraient dans son pays, en violation de la directive "Procédure", en particulier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étant, il n'appartient pas aux autorités suisses d'examiner, dans le cadre de la présente procédure Dublin, la situation qui serait la sienne de retour dans son pays d'origine, que le recourant n'a pas fourni d'indices personnels, concrets et sérieux que ses conditions d'existence en France atteindraient, en cas de transfert dans ce pays, un tel degré de pénibilité et de gravité qu'elles seraient constitutives d'un traitement contraire à l'art. 3 CEDH, qu'au demeurant, si - après son retour en France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françaises et, le cas échéant, auprès de la CourEDH, en usant des voies de droit adéquates, que, dans ces conditions, vu qu'il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qu'au demeurant, concernant les allégations du recourant selon lesquelles il aurait des membres de sa famille en Suisse, force est de constater qu'elles ne sont nullement étayées et que ce n'est qu'au stade du recours qu'il a mentionné cet élément (cf. procès-verbal de l'audition du 12 juillet 2013, a contrario, p. 6) ; qu'il ne saurait dès lors déduire de ces affirmations un quelconque droit sous l'angle du règlement Dublin II, qu'en conséquence, le transfert de l'intéressé vers la France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la France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la demande d'asile, en application de l'art. 34 al. 2 let. d LAsi, et qu'il a prononcé le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8 août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d'octroi de l'effet suspensif, qu'au vu du caractère d'emblée voué à l'échec du recours, la demande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