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D-4657/2015 vom 10. August 2015</w:t>
      </w:r>
    </w:p>
    <w:p>
      <w:r>
        <w:t>Bundesverwaltungsgericht, 2015-08-10, DE</w:t>
      </w:r>
    </w:p>
    <w:p>
      <w:r>
        <w:rPr>
          <w:b/>
        </w:rPr>
        <w:t xml:space="preserve">Quelle: </w:t>
      </w:r>
      <w:r>
        <w:t>https://mcp.opencaselaw.ch/entscheid/bvger_D-4657_2015</w:t>
      </w:r>
    </w:p>
    <w:p>
      <w:r>
        <w:t>FR: TAF D-4657/2015 du 10 août 2015</w:t>
      </w:r>
    </w:p>
    <w:p>
      <w:r>
        <w:t>IT: TAF D-4657/2015 del 10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D-4657/2015 und D-4710/2015 Urteil vom 10. August 2015 Besetzung Einzelrichter Thomas Wespi, mit Zustimmung von Richter Gérald Bovier; Gerichtsschreiberin Regula Frey. Parteien A._______, geboren (...), B._______, geboren (...), C._______, geboren (...), alle Irak, Beschwerdeführende, gegen Staatssekretariat für Migration SEM, Quellenweg 6, 3003 Bern, Vorinstanz. Gegenstand Nichteintreten auf Asylgesuch und Wegweisung (Dublin-Verfahren); Verfügungen des SEM vom 20. Juli 2015 / N_______ und N_______. Das Bundesverwaltungsgericht stellt fest, dass der Beschwerdeführer B._______ zusammen mit seiner Ehefrau A._______ (beide N_______, D-4657/2015) und seinem Bruder C._______ (N_______, D-4710/2015) am 6. Juli 2015 in der Schweiz um Asyl nachsuchte, dass die Befragungen zur Person (BzP) am 13. Juli 2015 im Empfangs- und Verfahrenszentrum (EVZ) D._______ durchgeführt wurden, dass den Beschwerdeführenden anlässlich der BzP das rechtliche Gehör zum möglichen Nichteintretensentscheid gemäss Art. 31a Abs. 1 Bst. b AsylG (SR 142.31), zur Zuständigkeit Österreichs beziehungsweise Bulgariens oder Griechenlands für die Durchführung des Asyl- und Wegweisungsverfahrens beziehungsweise zu einer allfälligen Überstellung dorthin gewährt und ihnen Gelegenheit gegeben wurde, sich dazu zu äussern, dass sie dabei im Wesentlichen ausführten, nicht in diese Länder zurückkehren zu wollen, da sie in der Schweiz über Bezugspersonen verfügten und deshalb gemeinsam in der Schweiz bleiben möchten, zudem sei die Schweiz von Anfang an ihr Zielland gewesen, dass das SEM mit Verfügungen vom 20. Juli 2015 - beide eröffnet am 25. Juli 2015 - in Anwendung von Art. 31a Abs. 1 Bst. b AsylG (SR 142.31) auf die Asylgesuche nicht eintrat, die Wegweisung aus der Schweiz nach Österreich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gemeinsamer Eingabe vom 29. Juli 2015 (Poststempel) gegen diese Entscheide beim Bundesverwaltungsgericht Beschwerde erhoben und dabei sinngemäss die Aufhebung der angefochtenen Verfügungen beantragten, dass die unentgeltliche Prozessführung und Rechtsverbeiständung gemäss Art. 65 Abs. 1 VwVG in Verbindung mit Art. 110a AsylG zu gewähren und auf die Erhebung eines Kostenvorschusses zu verzichten sei, dass sie sodann beantragten, die zuständige Behörde sei anzuweisen, keine Daten an das Heimat-/Herkunftsland weiterzuleiten, eventualiter seien bei bereits erfolgter Datenweitergabe die Beschwerdeführenden darüber in einer separaten Verfügung zu informieren, dass die vorinstanzlichen Akten am 3. August 2015 vollständig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angefochtenen Verfügungen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die vorliegenden Verfahren D-4657/2015 und D-4710/2015 aufgrund ihres sachlichen und persönlichen Zusammenhangs zu vereinigen sind, dass mit Beschwerde im Asylbereich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Artikel 21, 22 und 29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mit der europäischen Fingerabdruck-Datenbank ("Eurodac") ergab, dass die Beschwerdeführenden am 2. Juli 2015 in Österreich um Asyl ersucht hatten, dass gestützt darauf das SEM die österreichischen Behörden am 8. be­ziehungsweise am 13. Juli 2015 um Übernahme der Beschwerdefüh­ren­den im Sinne von Art. 18 Abs. 1 Bst. b Dublin-III-VO ersuchte, dass die österreichischen Behörden den Gesuchen am 9. beziehungsweise 16. Juli 2015 ausdrücklich zustimmten, dass somit vorliegend Österreich für die Durchführung des Asyl- beziehungsweise Wegweisungsverfahrens zuständig ist, dass die Beschwerdeführenden in ihrer Rechtsmitteleingabe im Wesentlichen vorbrachten, im Gegensatz zur Schweiz würden sie in Österreich über kein verwandtschaftliches Beziehungsnetz verfügen und zudem bestehe bei einem fortdauernden Aufenthalt in der Schweiz die Möglichkeit einer Arbeitsanstellung bei Familienangehörigen, was weder in ihrem Heimatland noch in Österreich möglich wäre, dass sie als Jeziden traumatisierende Situationen erlebt hätten, die es zu verarbeiten gelte, weshalb sie auf ein durch ihre hier lebenden Familienangehörigen gewährleistetes stabiles und vertrautes Umfeld angewiesen seien, dass der Beschwerde sodann zum Beleg ihrer Flucht in die Berge mehrere Fotografien beilagen, dass gemäss Art. 2 Bst. g Dublin-III-VO der Begriff "Familienangehörige" den Ehegatten beziehungsweise unter gewissen Bedingungen den nicht verheirateten Lebenspartner und die minderjährigen Kinder eines Antragstellers umfasst (vgl. Filzwieser/Sprung, Dublin III-Verordnung - Das Europäische Asylzuständigkeitssystem, Wien und Graz 2014, K23 ff. zu Art. 2 S. 88 ff.), dass die in der Schweiz lebenden Geschwister der Beschwerdeführerin A._______ (vgl. N_______; A6/11 Ziff. 3.02 S. 5) somit nicht unter diesen Familienbegriff fallen, dass zwar ein Antragsteller, der unter anderem von einem seiner Geschwister, das sich rechtmässig in einem Mitgliedstaat aufhält und von dem er beispielsweise wegen schwerer Krankheit oder ernsthafter Behinderung abhängig ist, von diesem Geschwister in der Regel nicht getrennt wird, sofern weitere Bedingungen erfüllt sind (Art. 16 Dublin-III-VO; vgl. Filzwieser/Sprung, a.a.O., K1 ff. zu Art. 16 S. 151 ff.), dass diese Voraussetzungen in Bezug auf A._______ nicht erfüllt sind, zumal nicht substanziiert dargelegt wird, welche Konstellation vorliegt, inwiefern eine besondere Abhängigkeit von ihren in der Schweiz lebenden Geschwistern besteht und inwiefern diese in der Lage wären, die erforderliche Unterstützung zu gewähren, dass es keine wesentlichen Gründe für die Annahme gibt, das Asylverfahren und die Aufnahmebedingungen für Antragsteller in Österreich würden systemische Schwachstellen aufweisen, die eine Gefahr einer unmenschlichen oder entwürdigenden Behandlung im Sinne von Art. 4 EU-Grundrechtecharta mit sich bringen, dass Österreich Vertragspartei des Abkommens vom 28. Juli 1951 über die Rechtsstellung der Flüchtlinge (FK, SR 0.142.30), der EMRK und des Übereinkommens vom 10. Dezember 1984 gegen Folter und andere grausame, unmenschliche oder erniedrigende Behandlung oder Strafe (FoK, SR 0.105) ist,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Vorbringen in der Beschwerde, wonach sie in Österreich über kein verwandtschaftliches Beziehungsnetz verfügten und die Aussicht auf die Möglichkeit einer Arbeitsstelle in der Schweiz bestehe, nicht zum Selbsteintritt der Schweiz zu führen vermögen, dass nämlich die Beschwerdeführenden mit ihren Vorbringen in der Rechtsmitteleingabe kein konkretes und ernsthaftes Risiko dargetan haben, die österreichischen Behörden würden sich weigern, sie aufzunehmen und ihren Antrag auf internationalen Schutz unter Einhaltung der Regeln der Verfahrensrichtlinie zu prüfen, dass den Akten auch keine Gründe für die Annahme zu entnehmen sind, Österreich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Österreich ein Rechtsstaat ist, welcher über eine funktionierende Polizeibehörde verfügt, die schutzwillig und auch schutzfähig ist, und es vorliegend keine begründeten Anhaltspunkte für die Annahme gibt, Österreich würde keinen Schutz vor Übergriffen Dritter gewähren, dass, sollten die Beschwerdeführenden aufgrund traumatisierender Erlebnisse auf ärztliche Hilfe angewiesen sein, sie sich an die österreichischen Behörden wenden können, zumal Österreich über eine ausreichende medizinische Infrastruktur verfügt und im Rahmen von Art. 19 Abs. 1 Aufnahmerichtlinie verpflichtet ist, Antragsstellern mit besonderen Bedürfnissen die erforderliche medizinische und psychologische Betreuung zu gewährleisten,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gemäss Art. 29a Abs. 2 AsylV 1 das SEM einen Nichteintretenseintscheid fällt, wenn die Prüfung ergibt, dass ein anderer Staat für die Behandlung des Asylgesuches zuständig ist und dieser Staat der Aufnahme oder Wiederaufnahme der asylsuchenden Person zugestimmt hat, was vorliegend der Fall ist, dass in Bezug auf Art. 29a Abs. 3 AsylVO 1 festzuhalten bleibt, dass das Bundesverwaltungsgericht in seinem zur Publikation vorgesehenen Urteil E-641/2014 vom 13. März 2015 festhielt, dem Gericht komme im Rahmen von Art. 17 Abs. 1 Dublin-III-VO in Verbindung mit Art. 29a Abs. 3 AsylV 1 keine Beurteilungskompetenz in Bezug auf den Ermessensentscheid des SEM (mehr) zu, dass das Bundesverwaltungsgericht nur eingreife, wenn das Staatssekretariat das ihm eingeräumte Ermessen über- beziehungsweise unterschreite oder missbrauche und damit Bundesrecht verletze, was vorliegend nicht der Fall ist,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Österreich angeordnet hat (Art. 32 Bst. a AsylV 1 der Asylverordnung 1 vom 11. August 1999 [AsylV 1, SR 142.311]),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dass aufgrund des direkten Entscheids in der Hauptsache das Gesuch um Verzicht auf die Erhebung eines Kostenvorschusses gegenstandslos geworden ist, dass auch der Antrag, die zuständige Behörde sei anzuweisen, eine Datenweitergabe zu unterlassen, infolge des direkten Entscheides in der Hauptsache gegenstandslos geworden ist, dass den Akten nicht zu entnehmen ist, das SEM habe - mit Ausnahme der Anfrage an die österreichischen Behörden - Daten weitergegeben, weshalb das Gesuch um diesbezügliche Information im Rahmen einer separaten Verfügung ebenfalls gegenstandslos geworden ist, dass die Beschwerde im Lichte der obigen Erwägungen als aussichtlos zu erachten ist, weshalb die Gesuche um Gewährung der unentgeltlichen Prozessführung und amtlichen Rechtsverbeiständung gemäss Art. 65 Abs. 1 VwVG i.V.m. Art. 110a AsylG daher abzuweisen sind,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amtlichen Rechtsverbeiständung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