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D-4655/2024 vom 20. Juni 2024</w:t>
      </w:r>
    </w:p>
    <w:p>
      <w:r>
        <w:t>Bundesverwaltungsgericht, 2024-06-20, FR</w:t>
      </w:r>
    </w:p>
    <w:p>
      <w:r>
        <w:rPr>
          <w:b/>
        </w:rPr>
        <w:t xml:space="preserve">Quelle: </w:t>
      </w:r>
      <w:r>
        <w:t>https://mcp.opencaselaw.ch/entscheid/bvger_D-4655_2024_d20240620</w:t>
      </w:r>
    </w:p>
    <w:p>
      <w:r>
        <w:t>FR: TAF D-4655/2024 du 20 juin 2024</w:t>
      </w:r>
    </w:p>
    <w:p>
      <w:r>
        <w:t>IT: TAF D-4655/2024 del 20 giugno 2024</w:t>
      </w:r>
    </w:p>
    <w:p>
      <w:pPr>
        <w:pStyle w:val="Heading2"/>
      </w:pPr>
      <w:r>
        <w:t>Regeste</w:t>
      </w:r>
    </w:p>
    <w:p>
      <w:r>
        <w:t>Ex&amp;eacute;cution du renvoi | Exécution du renvoi; décision du SEM du 20 juin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compensé avec l'avance de frais de 750 francs, déjà versée le 16 août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