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D-4650/2022 vom 24. Oktober 2022</w:t>
      </w:r>
    </w:p>
    <w:p>
      <w:r>
        <w:t>Bundesverwaltungsgericht, 2022-10-24, IT</w:t>
      </w:r>
    </w:p>
    <w:p>
      <w:r>
        <w:rPr>
          <w:b/>
        </w:rPr>
        <w:t xml:space="preserve">Quelle: </w:t>
      </w:r>
      <w:r>
        <w:t>https://mcp.opencaselaw.ch/entscheid/bvger_D-4650_2022</w:t>
      </w:r>
    </w:p>
    <w:p>
      <w:r>
        <w:t>FR: TAF D-4650/2022 du 24 octobre 2022</w:t>
      </w:r>
    </w:p>
    <w:p>
      <w:r>
        <w:t>IT: TAF D-4650/2022 del 24 ottobre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versa-mento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deve essere versato alla cassa del Tribunale amministrativo federale entro un termine di 30 giorni dalla spedizione della presente sen-tenza.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Demis Mirarchi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