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D-4638/2012 vom 15. Oktober 2012</w:t>
      </w:r>
    </w:p>
    <w:p>
      <w:r>
        <w:t>Bundesverwaltungsgericht, 2012-10-15, FR</w:t>
      </w:r>
    </w:p>
    <w:p>
      <w:r>
        <w:rPr>
          <w:b/>
        </w:rPr>
        <w:t xml:space="preserve">Quelle: </w:t>
      </w:r>
      <w:r>
        <w:t>https://mcp.opencaselaw.ch/entscheid/bvger_D-4638_2012</w:t>
      </w:r>
    </w:p>
    <w:p>
      <w:r>
        <w:t>FR: TAF D-4638/2012 du 15 octobre 2012</w:t>
      </w:r>
    </w:p>
    <w:p>
      <w:r>
        <w:t>IT: TAF D-4638/2012 del 15 ottobre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D-4638/2012 Arrêt du 15 octobre 2012 Composition Gérald Bovier, juge unique, avec l'approbation d'Emilia Antonioni, juge ; Alexandre Dafflon, greffier. Parties A._______, né le (...), Togo, représenté par (...), recourant, contre Office fédéral des migrations (ODM), Quellenweg 6, 3003 Berne, autorité inférieure . Objet Asile et renvoi ; décision de l'ODM du 3 août 2012 / N (...). Vu la demande d'asile déposée en Suisse par A._______ en date du 15 janvier 2012, les procès-verbaux de ses auditions des 24 janvier et 24 juillet 2012, la décision du 3 août 2012, notifiée le 6 août 2012, par laquelle l'ODM a constaté que l'intéressé n'avait pas la qualité de réfugié, a rejeté sa demande d'asile, prononcé son renvoi de Suisse et ordonné l'exécution de cette mesure, le recours du 5 septembre 2012 formé en temps utile contre cette décision, ainsi que la demande d'assistance judiciaire partielle et la demande d'exemption du paiement d'une avance de frais dont il était assorti, la décision incidente du 21 septembre 2012, par laquelle le juge instructeur, considérant que les conclusions formulées dans le recours paraissaient d'emblée vouées à l'échec, a rejeté la demande d'assistance judiciaire partielle ainsi que la demande d'exemption du paiement d'une avance de frais, et lui a imparti un délai au 8 octobre 2012 pour verser un montant de 600 francs à titre d'avance de frais, en garantie des frais de procédure présumés et sous peine d'irrecevabilité du recours, l'avance de frais versée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l'espèce,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l'intéressé a qualité pour recourir (art. 48 al. 1 PA) et que son re­cours est recevable (art. 52 al. 1 PA et art. 108 al. 1 LAsi), qu'au cours de ses auditions, l'intéressé a déclaré qu'il était né et avait grandi avec sa famille dans le village de B._______, quartier de C._______, à D._______, qu'il était d'ethnie et de langue maternelle mina, et qu'il avait été (...) avant de quitter son pays ; que ses parents ainsi que ses deux frères et trois soeurs seraient décédés en (...) ou (...) ; que toute sa famille aurait été tuée dans le bombardement de leur maison par les militaires du gouvernement, attentat qui aurait visé son père alors membre du (...) E._______ ; que le même jour de cet attentat, il aurait immédiatement quitté son pays en car à destination du F._______ et du G._______ pour rejoindre après quelques jours le H._______ en avion ; qu'à son arrivée dans ce pays, il se serait immédiatement annoncé au Haut Commissariat des Nations Unies pour les réfugiés au H._______ et aurait obtenu une carte de réfugié (carte versée en cause et valable jusqu'au [...]) ; qu'au H._______, il aurait travaillé en tant que chef de magasin pour une association humanitaire ; qu'en raison de problèmes avec des I._______ apparemment survenus en (...) et (...), il aurait quitté le (...) le H._______ en bus et en ferry à destination de J._______, pour y transiter quelques jours, et finalement arriver en Suisse le (...), que l'ODM, dans sa décision du 3 août 2012, a considéré en substance que l'intéressé n'avait nullement établi qu'il se trouvait dans une situation de crainte fondée de persécution, les motifs invoqués ne satisfaisant pas aux conditions requises pour la reconnaissance de la qualité de réfugié selon l'art. 3 LAsi, que par ailleurs, sur ce point, ses déclarations étaient indigentes et peu motivées, quand elles ne se référaient pas seulement à des questions de projet personnel ou familial, et que l'exécution du renvoi était licite, raisonnablement exigible et possible, que dans son recours, d'une part, l'intéressé a pour l'essentiel soutenu que la décision querellée était inopportune dès lors que l'ODM n'avait pas retenu l'appartenance de son père à E._______ en tant que membre actif, que l'armée avait saccagé son (...) peu après son départ du pays, de sorte qu'il y aurait tout lieu de penser qu'elle voulait éliminer toute la famille, qu'il avait dû fuir précipitamment le Togo et qu'il n'avait pas été en mesure d'apporter des preuves matérielles à l'appui de son récit, et que l'ODM n'avait pas tenu compte de sa qualité de réfugié obtenue au H._______ ; que, d'autre part, il a fait valoir que la décision attaquée violait les art. 3 et 7 LAsi, dès lors que, en tant que descendant d'un (...) à un gouvernement (...), il avait toutes les raisons de craindre des persécutions en cas de retour au pays, au vu notamment du sort réservé à son père et aux autres membres de sa famille dont il était le seul survivant, et que les sérieux préjudices auxquels il serait exposé en cas de renvoi étaient en lien avec les opinions politiques, selon l'art. 3 LAsi, que lui prêterait l'Etat du Togo en raison de sa proximité avec un (...) à l'époque et qui se trouverait toujours en place actuellement ; qu'enfin, il a notamment conclu à l'annulation de la décision entreprise, à la reconnaissance de sa qualité de réfugié et à l'octroi de l'asile, que dans sa décision incidente du 21 septembre 2012, le juge instructeur a notamment relevé que les motifs présentés par le recourant n'étaient a priori ni pertinents ni vraisemblables en matière d'asile,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motifs d'asile invoqués ne sont pas pertinents, au sens de l'art. 3 LAsi, qu'en effet, les craintes du recourant d'être persécuté par les autorités togolaises en cas de retour au pays en raison des activités politiques alléguées de feu son père en (...) ou (...) ne sont pas fondées au vu des changements majeurs intervenus depuis lors au Togo ; que depuis le 20 août 2006, un accord politique global a été conclu par la totalité des parties prenantes au dialogue national réunissant les principaux partis politiques togolais, dont notamment E._______, accord qui a mis en place un gouvernement d'union nationale ; que dès lors, au vu de cette évolution, le fait d'être membre de E._______ ou d'avoir milité pour E._______ n'est pas de nature à entraîner des persécutions, car E._______ est désormais un parti légal, les militants de ce parti ne subissant plus de persécutions systématiques au pays (cf. arrêts du Tribunal D-7239/2007 du 28 janvier 2008,D-4444/2006 du 17 septembre 2009 consid. 4.3 et D-780/2010 du 5 mars 2010), qu'en outre, dans ce contexte, force est de constater que l'intéressé n'est pas dans le viseur des autorités togolaises et qu'il n'encourt pas pour cette raison un risque de persécutions déterminant en matière d'asile en cas de retour au pays, dès lors qu'il a lui-même admis ne rien connaître de la politique et n'avoir jamais fait de la politique (cf. p-v du 24 janvier 2012, p. 8, et p-v du 24 juillet 2012, p. 5-6), que l'intéressé n'allègue aucun autre élément concret susceptible d'établir ou, à tout le moins, d'étayer une situation de crainte fondée de persécution, que par ailleurs, les motifs personnels, familiaux et économiques allégués par l'intéressé ne sont pas pertinents en matière d'asile (cf. p-v du 24 juillet 2012, p. 6), qu'au demeurant, selon le critère de vraisemblance prépondérante exigée par l'art. 7 LAsi, le récit donné par le recourant des circonstances du bombardement de sa maison est inconsistant (cf. p-v du 24 janvier 2012, p. 8, et p-v du 24 juillet 2012, p. 5-6) ; qu'à cet égard, il est surprenant qu'il ne parvienne pas à dater cet évènement en (...) ou (...), sans plus de précision, alors que tous les membres proches de sa famille auraient été tués à cette occasion (cf. p-v du 24 janvier 2012, p. 5, et p-v du 24 juillet 2012, p. 6) ; que de surcroît, aucun élément concret ni moyen de preuve (p. ex. certificats de décès des membres de sa famille, articles de journaux, faire-part de funérailles ou photographies) ne viennent étoffer ses propos (cf. p-v du 24 juillet 2012, p. 7), qu'enfin, la carte de réfugié émise par le Haut Commissariat des Nations Unies pour les réfugiés au H._______ n'est pas déterminante dans le cadre de la présente procédure, l'autorité suisse en matière d'asile statuant sur la base des allégués présentés par l'intéressé devant elle, que, partant, le recours, faute de contenir tout argument susceptible de remettre en cause le bien-fondé de la décision de l'ODM du 3 août 2012, sous l'angle de la reconnaissance de la qualité de réfugié et de l'octroi de l'asile, doit être rejeté et le dispositif de la décision précitée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 que pour les raisons indiquées ci-dessus, tel n'est pas le cas en l'espèce ; que par conséquent, l'exécution du renvoi est licite (art. 44 al. 2 LAsi et art. 83 al. 3 LEtr), que selon l'art. 44 al. 2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 cf. également dans ce sens la jurisprudence rendue en relation avec l'art. 14a al. 4 de la loi fédérale du 26 mars 1931 sur le séjour et l'établisse­ment des étrangers [LSEE,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des dispositions légales précitées, qu'il ne ressort pas non plus du dossier que le recourant pourrait être mis sérieusement en danger pour des motifs qui lui sont propres ; qu'il est jeune, sans charge de famille, apte à travailler et bénéficie d'expériences professionnelles acquises au Togo et au H._______ en tant que (...) ; qu'il n'a pas allégué ni établi souffrir de problèmes de santé particuliers, soit autant de facteurs qui devraient lui permettre de se réinstaller au Togo sans rencontrer d'excessives difficultés, que cela étant, l'exécution du renvoi est raisonnablement exigible (art. 44 al. 2 LAsi et art. 83 al. 4 LEtr), que l'exécution du renvoi s'avère enfin possible (art. 44 al. 2 LAsi et art. 83 al. 2 LEtr) ; qu'il incombe en effet à l'intéressé, dans le cadre de son obligation de collaborer, d'entreprendre toutes les démarches nécessaires pour obtenir les documents lui permettant de retourner dans son pays (art. 8 al. 4 LAsi), que, partant, le recours, en tant qu'il porte sur l'exécution du renvoi, doit être rejeté et le dispositif de la décision querellée également confirmé sur ce point,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Ils sont compensés avec l'avance de frais de même montant versée le 3 octobre 2012. 3. Le présent arrêt est adressé au mandataire du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