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D-4636/2012 vom 11. September 2012</w:t>
      </w:r>
    </w:p>
    <w:p>
      <w:r>
        <w:t>Bundesverwaltungsgericht, 2012-09-11, FR</w:t>
      </w:r>
    </w:p>
    <w:p>
      <w:r>
        <w:rPr>
          <w:b/>
        </w:rPr>
        <w:t xml:space="preserve">Quelle: </w:t>
      </w:r>
      <w:r>
        <w:t>https://mcp.opencaselaw.ch/entscheid/bvger_D-4636_2012</w:t>
      </w:r>
    </w:p>
    <w:p>
      <w:r>
        <w:t>FR: TAF D-4636/2012 du 11 septembre 2012</w:t>
      </w:r>
    </w:p>
    <w:p>
      <w:r>
        <w:t>IT: TAF D-4636/2012 del 11 settembre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D-4636/2012 Arrêt du 11 septembre 2012 Composition Gérard Scherrer, juge unique, avec l'approbation de Martin Zoller, juge, Yves Beck, greffier. Parties A._______, né le (...), Géorgie, alias B._______, né le (...), Géorgie, alias C._______, né le (...), Etat inconnu, 1052 Le Mont-sur-Lausanne, recourant, contre Office fédéral des migrations (ODM), Quellenweg 6, 3003 Berne, autorité inférieure. Objet Asile (non-entrée en matière) et renvoi (Dublin) ; décision de l'ODM du 27 août 2012 ; (...). Vu la demande d'asile déposée en Suisse par A._______ en date du 10 août 2012, le procès-verbal de l'audition du 15 août 2012, dont il ressort que l'intéressé a quitté son pays d'origine au début du mois de novembre 2011 et qu'il a déposé notamment une demande d'asile en Lituanie, le 13 décembre 2011, en Suède, le (...) 2012, en Norvège, le (..) 2012, puis au Danemark, le (...) 2012, la décision du 27 août 2012, notifiée le 1er septembre suivant, par laquelle l'ODM, en se fondant sur l'art. 34 al. 2 let. d de la loi du 26 juin 1998 sur l'asile (LAsi, RS 142.31), n'est pas entré en matière sur la demande d'asile de l'intéressé, a prononcé son transfert vers la Lituanie, a chargé les autorités cantonales compétentes de l'exécution de cette mesure et a constaté l'absence d'effet suspensif à un éventuel recours, le recours du 6 septembre 2012, et les requêtes de dispense du paiement de l'avance de frais et d'effet suspensif dont il est assorti, la réception du dossier de première instance par le Tribunal administratif fédéral (le Tribunal), le 10 septembre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 a qualité pour recourir (art. 48 al. 1 PA), que le recours, interjeté dans la forme (art. 52 PA) et le délai (art. 108 al. 2 LAsi) prescrits par la loi,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art.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enfin, lorsque l'Etat membre responsable de l'examen de la demande d'asile ne peut être désigné sur la base des critères qui précèdent,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(art. 10 par. 2 et art. 16 par. 1 pt. a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 toutefois, en dérogation aux critères de compétence définis ci 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selon les informations ressortant de l'unité centrale du système européen "Eurodac" consultée par l'ODM et les déclarations du recourant, celui-ci a déposé une demande d'asile en Lituanie, le 13 décembre 2011, que, le 22 août 2012, l'ODM a présenté aux autorités lituaniennes compétentes une requête aux fins de reprise en charge fondée sur l'art. 16 par. 1 pt. c du règlement Dublin II, que, le 27 août suivant, ces autorités ont expressément accepté le transfert du recourant vers leur pays, en application de l'art. 16 par. 1 pt. e du règlement Dublin II, que la compétence de la Lituanie est ainsi donnée, que ce point n'est du reste pas contesté, qu'en revanche, à l'appui de son recours, le recourant fait valoir que son intégrité physique, voire sa vie, serait mise en danger en cas de renvoi de Suisse, qu'il n'a toutefois apporté aucun indice ni moyen de preuve de nature à étayer ses craintes, que, ce faisant, il n'a pas établi qu'il pourrait être soumis, en Lituanie, à des actes prohibés par l'art. 3 de la Convention de sauvegarde des droits de l'homme et des libertés fondamentales du 4 novembre 1950 (CEDH, RS 0.101) ou par l'art. 3 de la Convention du 10 décembre 1984 contre la torture et autres peines ou traitements cruels, inhumains ou dégradants (conv. torture, RS 0.105) ou encore par une autre disposition de droit international public à laquelle la Suisse est liée, qu'il n'a pas non plus allégué, ni a fortiori établi, que la Lituanie - partie à dites Conventions, de même qu'à celle du 28 juillet 1951 relative au statut des réfugiés (conv. réfugiés, RS 0.142.30) et au Protocole additionnel du 31 janvier 1967 (Prot. réfugiés, RS 0.142.301) -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 le cas échéant, il lui appartiendra de soulever devant les autorités de cet Etat, en utilisant les voies de droit adéquates, les empêchements qu'il verrait à son éventuel renvoi dans son pays d'origine ou dans un Etat tiers, que le recourant invoque encore son état de santé déficient pour s'opposer au transfert, alléguant souffrir d'une hépatite C, et soutient que les Etats, parmi lesquels la Lituanie, dans lesquels il a séjourné avant sa venue en Suisse auraient refusé de lui prodiguer des soins, que le refoulement forcé de personnes atteintes dans leur santé n'est toutefois susceptible de constituer une violation de l'art. 3 CEDH que si l'intéressé se trouve dans un stade de sa maladie avancé et terminal, au point que sa mort apparaît comme une perspective proche (cf. arrêt de la Cour européenne des droits de l'homme [Cour EDH], décision N. c. Royaume-Uni, n° 26565/05, 27 mai 2008 ; cf. également ATAF 2011/9 consid. 7.1 et les réf. cit.), que tel n'est manifestement pas le cas en l'occurrence, que, malgré les allégations contraires du recourant, nullement étayées du reste, il est notoire, de surcroît, que l'Etat de destination dispose des infrastructures médicales suffisantes pour traiter l'affection dont il souffre, qu'il lui appartiendra de solliciter les soins que son état de santé requerrait, le cas échéant en utilisant les voies de droit adéquates si le personnel médical, hospitalier ou administratif devait refuser de les lui prodiguer, qu'au vu de ce qui précède, le recourant n'a donc manifestement pas établi l'existence d'un risque personnel, concret et sérieux que son transfert vers la Lituanie serait contraire à une obligation du droit international public auquel la Suisse est liée,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la Lituanie demeure l'Etat responsable de l'examen de la demande d'asile du recourant au sens du règlement Dublin II et est tenu de le reprendre en charge dans les conditions prévues à l'art. 20 du règlement Dublin II, que, partant, c'est à juste titre que l'ODM n'est pas entré en matière sur la demande d'asile du recourant, en application de l'art. 34 al. 2 let. d LAsi, et qu'il a prononcé son renvoi (ou transfert) vers la Lituanie en application de l'art. 44 al. 1 LAsi, faute d'un droit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que l'arrêt de fond étant rendu, les demandes de dispense du paiement de l'avance de frais et de restitution (recte : octroi) de l'effet suspensif sont sans objet, (dispositif page suivante) le Tribunal administratif fédéral prononce : 1. Le recours est rejeté. 2. Les demandes de dispense du paiement de l'avance de frais et d'octroi de l'effet suspensif sont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