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D-462/2015 vom 3. Februar 2015</w:t>
      </w:r>
    </w:p>
    <w:p>
      <w:r>
        <w:t>Bundesverwaltungsgericht, 2015-02-03, DE</w:t>
      </w:r>
    </w:p>
    <w:p>
      <w:r>
        <w:rPr>
          <w:b/>
        </w:rPr>
        <w:t xml:space="preserve">Quelle: </w:t>
      </w:r>
      <w:r>
        <w:t>https://mcp.opencaselaw.ch/entscheid/bvger_D-462_2015</w:t>
      </w:r>
    </w:p>
    <w:p>
      <w:r>
        <w:t>FR: TAF D-462/2015 du 3 février 2015</w:t>
      </w:r>
    </w:p>
    <w:p>
      <w:r>
        <w:t>IT: TAF D-462/2015 del 3 febbraio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D-462/2015 thc/kna/ Urteil vom 3. Februar 2015 Besetzung Einzelrichterin Contessina Theis, mit Zustimmung von Richter Daniel Willisegger; Gerichtsschreiberin Anne Kneer. Parteien A._______, geboren (...), Äthiopien (zurzeit im Sudan), c/o Schweizerische Botschaft in Khartum, Sudan, Beschwerdeführerin, gegen Staatssekretariat für Migration (SEM; zuvor Bundesamt für Migration, BFM), Quellenweg 6, 3003 Bern, Vorinstanz. Gegenstand Asylgesuch aus dem Ausland und Einreisebewilligung; Verfügung des BFM vom 5. Dezember 2014 / N (...). Das Bundesverwaltungsgericht stellt fest, dass die Beschwerdeführerin mit Eingabe in englischer Sprache vom 6. Februar 2012 (Eingang BFM) per Fax sinngemäss um Gewährung von Asyl respektive Einreise in die Schweiz ersuchte, dass das BFM über die Schweizerische Botschaft in Khartum (nachfolgend: Botschaft) der Beschwerdeführerin mit Schreiben vom 1. Oktober 2012 mitteilte, eine Befragung vor Ort sei aus sicherheitstechnischen, strukturellen und kapazitätsmässigen Gründen nicht möglich und sie gleichzeitig aufforderte, zur Vervollständigung des rechtserheblichen Sachverhalts konkrete Fragen zu beantworten, dass die Beschwerdeführerin mit Eingabe vom 25. November 2012 zum Fragenkatalog des BFM Stellung nahm, dass sie zur Begründung ihres Asylgesuchs im Wesentlichen geltend machte, sie habe Äthiopien im Jahr 2007 aufgrund des Todes ihrer Mutter verlassen und sei illegal in den Sudan gereist um ihren Vater zu suchen, da sie ansonsten in Äthiopien auf sich alleine gestellt gewesen wäre, dass sie im Sudan vom Amt des Hohen Flüchtlingskommissars der Vereinten Nationen (UNHCR) und von den sudanesischen Behörden als Flüchtling anerkannt worden sei, dass sie in Z._______ bei ihrer Stiefmutter, deren Kindern sowie deren Neffen, aber nicht in einem Flüchtlingscamp lebe, dass ihr Vater am 5. November 2011 tot aufgefunden worden sei und nach wie vor unklar sei, wer und warum ihr Vater umgebracht worden sei, dass sie daher Angst habe, ebenfalls umgebracht zu werden, insbesondere auch, da sie als Frau und Christin zusätzlich gefährdet sei, und sie zudem grosse finanzielle und soziale Schwierigkeiten habe, dass ihr Vater in Äthiopien in Haft gewesen sei und auch sie aus diesem Grund nicht zurückkehren könne, dass das UNHCR - obschon sie sich mehrmals gemeldet habe - sich nicht um ihren Fall kümmere, dass das BFM mit Verfügung vom 5. Dezember 2014 - eröffnet am 21. Dezember 2014 - der Beschwerdeführerin die Einreise in die Schweiz nicht bewilligte und ihr Asylgesuch ablehnte, dass es zur Begründung im Wesentlichen ausführte, aufgrund des erstellten Sachverhalts sei nicht von einer unmittelbaren Gefährdung der Beschwerdeführerin auszugehen, die ihre Einreise in die Schweiz als not­wendig erscheinen liesse, dass das BFM die geschilderte Situation bedauere, aus ihren Ausführungen jedoch keine Hinweise zu entnehmen seien, dass sie durch den Tod ihrer Mutter in Äthiopien von einreiserelevanten Nachteilen im Sinne von Art. 3 AsylG betroffen gewesen sei, dass somit die Schutzbedürftigkeit im Sinne des schweizerischen Asylgesetzes in ihrem Falle nicht gegeben sei und auch keine anderen Gründe für eine Einreisebewilligung sprechen würden, dass die Einreise in die Schweiz daher zu verweigern und das Asylgesuch abzulehnen sei, dass die Beschwerdeführerin mit englischsprachiger Eingabe vom 11. Januar 2015 (Eingang Botschaft) Beschwerde erhob und sinngemäss beantragte, die Verfügung des BFM sei aufzuheben und es sei ihr die Einreise in die Schweiz zu bewilligen sowie Asyl zu gewähren, dass sie dabei in erster Linie die bereits im erstinstanzlichen Verfahren geltend gemachten Gründe und im Wesentlichen ergänzend dazu vorbrachte, sie sei im Sudan eine Ausländerin und eine Christin und versuche in einem Land zu leben, welches von fundamentalistischen Muslimen regiert werde und in welchem das islamische Gesetz gelte, dass die terroristischen Anschläge in Paris im Januar 2015 gezeigt hätten, dass in jedem Land eine konkrete Gefährdung des Leibes, des Lebens oder der Freiheit möglich und kein Land sicher sei, dass sie nicht an einen anderen Ort gehen könne und sie sich in Lebensgefahr befinde, und zieht in Erwägung, dass das Bundesverwaltungsgericht auf dem Gebiet des Asyls in der Regel - wie auch vorliegend - endgültig über Beschwerden gegen Verfügungen (Art. 5 VwVG) des BFM entscheidet (Art. 105 AsylG [SR 142.31] i.V.m. Art. 31 - 33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Überschreibung des Ermessens) sowie die unrichtige oder unvollständige Feststellung des rechtserheblichen Sachverhalts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der Beschwerdeführerin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an dieser Stelle auf die zutreffenden Erwägungen in der angefochtenen Verfügung des BFM hinzuweisen ist, dass insbesondere nochmals darauf hinzuweisen ist, dass aus den Akten keine Hinweise auf eine asylrelevante Gefährdung der Beschwerdeführerin in Äthiopien zu entnehmen sind, dass der Tod der Mutter in Äthiopien, welchen die Beschwerdeführerin als primären Grund für ihre Ausreise angegeben hatte, zwar tragisch und ihre Ausreise in den Sudan um ihren Vater zu suchen in diesem Sinne verständlich ist, jedoch nicht als asylrechtliche Verfolgung gemäss Art. 3 AsylG zu qualifizieren ist, dass ferner die Haft des Vaters in Äthiopien, aufgrund welcher sie nun nicht zurückkehren könne, in keiner Eingabe substanziiert und somit nicht dargelegt wurde, warum sie deshalb in ihrem Heimatstaat eine Verfolgung zu befürchten hätte, weshalb auch aus diesem Vorbringen keine Verfolgung abgeleitet werden kann, dass bezüglich der geltend gemachten Probleme im Sudan in ergänzender Weise anzufügen ist, dass vom UNHCR registrierte Flüchtlinge grundsätzlich einem Flüchtlingslager zugeteilt werden, wo sie sich aufzuhalten habe und die nötige Versorgung erhalten, dass Flüchtlinge im Sudan nicht über ein freies Aufenthaltsrecht für das ganze Land verfügen und es der Beschwerdeführerin daher zugemutet werden kann, in das ihr zugewiesene Flüchtlingslager zu gehen, sollte ihre Situation tatsächlich kritisch sein, dass das BFM der Beschwerdeführerin somit zu Recht die Einreise in die Schweiz verweigert und ihr Asylgesuch aus dem Ausland abgelehnt hat, dass es der Beschwerdeführerin demnach nicht gelungen ist darzutun, inwiefern die angefochtene Verfügung Bundesrecht verletzt, den rechtserheblichen Sachverhalt unrichtig oder unvollständig feststellt (Art. 106 Abs. 1 AsylG), weshalb die Beschwerde abzuweisen ist, dass bei diesem Ausgang des Verfahrens die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das SEM und die Schweizerische Botschaft in Khartum.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