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D-4624/2015 vom 31. Juli 2015</w:t>
      </w:r>
    </w:p>
    <w:p>
      <w:r>
        <w:t>Bundesverwaltungsgericht, 2015-07-31, FR</w:t>
      </w:r>
    </w:p>
    <w:p>
      <w:r>
        <w:rPr>
          <w:b/>
        </w:rPr>
        <w:t xml:space="preserve">Quelle: </w:t>
      </w:r>
      <w:r>
        <w:t>https://mcp.opencaselaw.ch/entscheid/bvger_D-4624_2015</w:t>
      </w:r>
    </w:p>
    <w:p>
      <w:r>
        <w:t>FR: TAF D-4624/2015 du 31 juillet 2015</w:t>
      </w:r>
    </w:p>
    <w:p>
      <w:r>
        <w:t>IT: TAF D-4624/2015 del 31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D-4624/2015 Arrêt du 31 juillet 2015 Composition Gérard Scherrer, juge unique, avec l'approbation de Hans Schürch, juge ; Yves Beck, greffier. Parties A._______, né le (...), Afghanistan, alias B._______, né le (...), Afghanistan, recourant, contre Secrétariat d'Etat aux migrations (SEM), Quellenweg 6, 3003 Berne, autorité inférieure. Objet Asile (non-entrée en matière / procédure Dublin) et renvoi; décision du SEM du 15 juillet 2015 / (...). Vu la demande d'asile déposée en Suisse, le 10 juin 2015, par l'intéressé, sous l'identité de B._______, né le (...), la décision du 15 juillet 2015, notifiée six jours plus tard, par laquelle le SEM, se fondant sur l'art. 31a al. 1 let. b LAsi (RS 142.31), n'est pas entré en matière sur cette demande, a prononcé le transfert de l'intéressé vers la Hongrie et a ordonné l'exécution de cette mesure, constatant l'absence d'effet suspensif à un éventuel recours, le recours interjeté, le 28 juillet 2015, contre cette décision, les demandes d'assistance judiciaire partielle et d'octroi de l'effet suspensif dont il est assorti, la réception du dossier de première instance par le Tribunal administratif fédéral (ci-après: le Tribunal), le 30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qu'interjeté dans la forme (cf. art. 52 al. 1 PA) et le délai (cf. art. 108 al. 2 LAsi) prescrits par la loi, son recours est recevable, que le SEM est en droit de se prononcer à titre préjudiciel sur la qualité de mineur dont se prévaut un requérant, s'il existe des doutes sur les données relatives à son âge (cf. ATAF 2009/54 consid. 4.1);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doit supporter les conséquences du défaut de la preuve relative à sa minorité, le fardeau de la preuve, au plan matériel, lui incombant (cf. arrêt du Tribunal E-1928/2014 du 24 juillet 2014 consid. 2.2.1 et jurisp. cit.; cf. aussi art. 17 al. 3bis LAsi), qu'en l'espèce, le SEM a retenu que l'intéressé était majeur, contrairement à ce qu'il prétend, que celui-ci n'a avancé, dans son recours, aucun argument convaincant ou moyen de preuve susceptibles de remettre en cause l'appréciation retenue par le SEM, que l'intéressé a en particulier fait des déclarations contradictoires ou peu plausibles sur son identité (sur cette notion: cf. art. 1a let. a de l'ordonnance 1 du 11 août 1999 sur l'asile [OA 1, RS 142.311]) aux autorités des pays qu'il aurait traversés pour venir en Suisse, que, notamment, en Grèce, il s'y serait présenté sous l'identité de C._______ et il ne se souviendrait plus de l'âge qu'il aurait mentionné aux autorités hongroises, qu'il n'est pas crédible qu'il ne puisse, même approximativement, donner l'âge de sa mère, laquelle lui aurait pourtant appris sa date de naissance, que, surtout, les autorités hongroises, auraient expressément rejeté la demande de reprise en charge du SEM (cf. infra), si le recourant avait été enregistré auprès d'elles en tant que mineur; qu'en effet, dans ce cas, la Suisse aurait apparemment été responsable du traitement de la demande d'asile du recourant, en vertu de l'art. 8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qu'enfin, la copie de la "tazkira" remise à l'appui du recours n'est pas non plus de nature à rendre vraisemblable la minorité alléguée, vu la valeur probatoire particulièrement faible, voire inexistante, de ce document; que de telles pièces - dont les informations ne sont au surplus pas toujours fiables même lorsqu'elles sont authentiques - peuvent être aisément falsifiées ou achetées (cf. en particulier Organisation suisse d'aide aux réfugiés [OSAR], Afghanistan: Tazkira, 12 mars 2013), qu'au vu de ce qui précède, le recourant n'ayant pas établi sa minorité, il est par conséquent tenu pour majeur, le grief de son recours y relatif devant dès lors être écarté, que peut dont rester indécise la question de savoir si le droit d'être entendu du recourant a été violé (cf. le recours, p. 3 dernier paragraphe et p. 4) par le fait que le SEM ne lui aurait pas communiqué le nom et les qualifications du médecin ayant procédé en Suisse à une analyse médicale le 12 juin 2015, dans le cadre de laquelle les os de son poignet gauche ont été examinés et dont il ressort qu'il serait âgé d'au minimum 19 ans, qu'il s'agit maintenant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Hongrie, le 16 mai 2015, qu'en date du 23 juin 2015, le SEM a dès lors soumis aux autorités hongroises compétentes, dans les délais fixés à l'art. 23 par. 2 et à l'art. 24 par. 2 du règlement Dublin III, une requête aux fins de reprise en charge, fondée sur l'art. 18 par. 1 let. b du règlement Dublin III, que, n'ayant pas répondu à cette requête dans le délai prévu par l'art. 25 par. 1 du règlement Dublin III, la Hongrie est réputée l'avoir acceptée et, partant, avoir reconnu sa compétence pour traiter la demande d'asile de l'intéressé (art. 25 par. 2 du règlement Dublin III), que ce point n'est du reste plus contesté dans le recours, que l'art. 3 par. 2 al. 2 du règlement Dublin III n'est pas applicable, dès lors qu'il n'y a aucune raison de croire qu'il existe, en Hongrie, des défaillances systémiques dans la procédure d'asile et les conditions d'accueil des demandeurs, qui entraînent un risque de traitement inhumain ou dégradant au sens de l'art. 4 de la CharteUE, que le recourant ne le soutient du reste pas, qu'enfin, à l'appui de son recours, il n'a pas non plus allégué, ni a fortiori démontré, l'existence d'un risque concret que les autorités hongroises refuseraient de le reprendre en charge et, surtout, de mener à terme l'examen de sa demande de protection, en violation de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qu'il n'a pas non plus fourni d'élément concret susceptible de démontrer que la Hongrie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le transfert du recourant vers la Hongrie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qu'enfin, le SEM a examiné les faits allégués par l'intéressé, susceptibles de constituer des "raisons humanitaires", au sens de l'art. 29a al. 3 OA1, qu'il a fait correctement usage de son pouvoir d'appréciation en prenant en compte les éléments allégués par le recourant et en motivant sa décision à cet égard (cf. consid. III), qu'il n'a pas fait preuve d'arbitraire dans son appréciation ni violé le principe de la proportionnalité ou de l'égalité de traitement, étant précisé que le Tribunal ne saurait substituer son appréciation à la sienne (cf. arrêt du Tribunal E-641/2013 consid. 8, destiné à publication), que l'autorité inférieure a donc établi de manière complète et exacte l'état de fait pertinent et n'a commis ni excès ni abus de son large pouvoir d'appréciation en refusant d'admettre l'existence de raisons humanitaires au sens de l'art. 17 par. 1 du règlement Dublin III en combinaison avec l'art. 29a al. 3 OA 1 (cf. ATAF E-641/2014 précité), que, dans ces conditions, c'est à bon droit que le SEM n'est pas entré en matière sur la demande d'asile du recourant, en application de l'art. 31a al. 1 let. b LAsi, et qu'il a prononcé son transfert de Suisse vers la Hongrie,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qu'ainsi, le recours doit être rejeté et la décision attaquée confirmée, que, s'avérant manifestement infondé, il est rejeté dans une procédure à juge unique, avec l'approbation d'un second juge (cf. art. 111 let. e LAsi), que, dans la mesure où il est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(cf. art. 63 al. 1 PA; art. 2 et 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