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D-4622/2023 vom 1. September 2023</w:t>
      </w:r>
    </w:p>
    <w:p>
      <w:r>
        <w:t>Bundesverwaltungsgericht, 2023-09-01, FR</w:t>
      </w:r>
    </w:p>
    <w:p>
      <w:r>
        <w:rPr>
          <w:b/>
        </w:rPr>
        <w:t xml:space="preserve">Quelle: </w:t>
      </w:r>
      <w:r>
        <w:t>https://mcp.opencaselaw.ch/entscheid/bvger_D-4622_2023</w:t>
      </w:r>
    </w:p>
    <w:p>
      <w:r>
        <w:t>FR: TAF D-4622/2023 du 1 septembre 2023</w:t>
      </w:r>
    </w:p>
    <w:p>
      <w:r>
        <w:t>IT: TAF D-4622/2023 del 1 settembre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D-4622/2023 Arrêt du 1er septembre 2023 Composition Chrystel Tornare Villanueva, juge unique, avec l'approbation de Yanick Felley, juge ; Michel Jaccottet, greffier. Parties A._______, née le (...), Burkina Faso, recourante, contre Secrétariat d'Etat aux migrations (SEM), Quellenweg 6, 3003 Berne, autorité inférieure. Objet Asile (non-entrée en matière) et renvoi (procédure Dublin - art. 31a al. 1 let. b LAsi) ; décision du SEM du 24 août 2023 / N (...). Vu la demande d'asile déposée en Suisse par A._______, ressortissante du Burkina Faso, en date du 12 mai 2023, les investigations menées, le 16 mai 2023, par le SEM sur la base d'une comparaison dactyloscopique avec le système « CS-VIS », dont il ressort que, le (...) 2023, l'intéressée a obtenu des autorités belges un visa Schengen de type C, valable du (...) au (...) 2023, le mandat de représentation signé par l'intéressée en faveur de SOS Ticino et Caritas Suisse, le 19 mai 2023, l'entretien individuel « Dublin » du 2 juin 2023, au cours duquel l'intéressée a été entendue sur l'éventuelle compétence de la Belgique pour le traitement de sa demande d'asile et sur sa situation médicale, la requête aux fins de prise en charge de l'intéressée, présentée par le SEM aux autorités belges, le 5 juin 2023, fondée sur l'art. 12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l'acceptation de ladite requête par les autorités belges, le 9 juin 2023, sur la base de l'art. 12 par. 4 RD III, les nombreux documents médicaux produits par-devant le SEM, la décision du 24 août 2023, notifiée le même jour, par laquelle le SEM, se fondant sur l'art. 31a al. 1 let. b LAsi (RS 142.31), n'est pas entré en matière sur la demande d'asile de l'intéressée, a prononcé son transfert vers la Belgique et ordonné l'exécution de cette mesure, constatant l'absence d'effet suspensif à un éventuel recours, la résiliation du mandat de représentation par SOS Ticino et Caritas Suisse en date du 24 août 2023, le recours formé par l'intéressée, le 28 août 2023, concluant à l'annulation de ladite décision, à la reconnaissance de la qualité de réfugié et au prononcé d'une admission provisoire, la demande d'assistance judiciaire partielle, dont il est assorti, les mesures superprovisonnelles prononcées par le Tribunal administratif fédéral (ci-après : le Tribunal), en date du 29 août 2023,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l'intéressée a qualité pour recourir (art. 48 al. 1 PA), que, présenté dans la forme (art. 52 al. 1 PA) et le délai (art. 108 al. 3 LAsi) prescrits par la loi, le recours est recevable, qu'à l'encontre d'une décision de non-entrée en matière et de transfert fondée sur l'art. 31a al. 1 let. b LAsi, la recourante peut invoquer, en vertu de l'art. 106 al. 1 LAsi, la violation du droit fédéral, notamment l'abus ou l'excès dans l'exercice du pouvoir d'appréciation (let. a), et l'établissement inexact ou incomplet de l'état de fait pertinent (let. b), qu'elle ne peut pas invoquer l'inopportunité de la décision attaquée (cf. ATAF 2015/9 consid. 6.2 et 8.2.2), que, saisi d'un recours contre une décision de non-entrée en matière sur une demande d'asile, le Tribunal se limite à examiner le bien-fondé d'une telle décision (cf. ATAF 2017 VI/5 consid. 3.1.), que, partant les conclusions du recours tendant à la reconnaissance de la qualité de réfugié et au prononcé d'une admission provisoire sont irrecevables,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comme en l'espèce, les critères énumérés au chapitre III dudit règlement (art. 8 à 15) doivent être appliqués successivement (principe de l'application hiérarchique des critères de compétence; art. 7 par. 1 du RD III), que l'Etat responsable de l'examen d'une demande de protection internationale en vertu du règlement est tenu de prendre en charge - dans les conditions prévues aux art. 21, 22 et 29 du RD III - le demandeur qui a introduit une demande dans un autre Etat membre (art. 18 par. 1 let. a RD III), qu'il doit notamment le faire lorsqu'il a délivré au demandeur d'asile un visa en cours de validité (art. 12 par. 2 du règlement Dublin III) ou lorsque le demandeur est titulaire d'un visa périmé depuis moins de six mois lui ayant effectivement permis d'entrer sur le territoire d'un Etat membre (art. 12 par. 4 du règlement Dublin III), qu'en l'occurrence, les investigations menées par le SEM sur la base d'une comparaison dactyloscopique avec le système « CS-VIS » ont révélé qu'un visa Schengen de type C, valable du (...) au (...) 2023, avait été octroyé à l'intéressée par les autorités belges, que dès lors, le 5 juin 2023, le SEM a soumis aux autorités belges compétentes, dans le délai fixé à l'art. 21 par. 1 du RD III, une requête aux fins de prise en charge de l'intéressée, fondée sur l'art. 12 RD III, que le 9 juin 2023, soit dans le délai prévu par l'art. 22 par. 1 RD III, lesdites autorités ont accepté cette requête, qu'ainsi, la Belgique a reconnu sa compétence pour traiter la demande d'asile de la recourante, que ladite compétence ne saurait être remise en cause par l'allégation faite par l'intéressée au stade du recours, selon laquelle elle ne se serait jamais rendue dans ce pays, ayant atterri directement à B._______, qu'en effet, seul est pertinent l'Etat membre qui a délivré le visa pour la détermination de la compétence (art. 12 RD III), que, dès lors, la Belgique est compétente pour mener la procédure d'asile introduite par l'intéressée en Suisse,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(ATAF 2017 VI/7 consid. 4.2),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du 11 août 1999 (OA 1, RS 142.311) (cf. ATAF 2015/9 consid. 8.2), que, lors de son entretien du 2 juin 2023, l'intéressée a déclaré qu'elle ne se sentait pas bien en raison de son vécu, présentant des trous de mémoire suite à de multiples violences subies dans son pays d'origine, que, par ailleurs, elle avait consulté un médecin en Suisse qui avait diagnostiqué qu'elle était atteinte [problèmes médicaux], qu'elle a ajouté qu'elle ne voulait pas aller en Belgique, car elle s'y sentirait moins en sécurité qu'en Suisse, qu'au stade du recours, elle a précisé que son renvoi en Belgique constituerait un acte de violence, alors qu'elle était une personne vulnérable qui avait subi des traitements inhumains et dégradants, qu'il est d'emblée constaté que les explications et arguments de la recourante en lien avec les motifs dont elle entend se prévaloir à l'appui de sa demande d'asile, en particulier s'agissant des persécutions dont elle aurait été l'objet dans son pays d'origine, (cf. notamment p. 2 du recours) ne peuvent pas être pris en considération dans le cadre de la présente procédure Dublin, mais devront être invoqués devant les autorités compétentes pour le traitement de sa demande d'asile, qu'il importe également de rappeler que la réglementation « Dublin »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que la Belgique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et en applique les dispositions, que ce pays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la Belgique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du point de vue du système d'accueil, il n'y a pas lieu de retenir l'existence de carences telles qu'il y aurait lieu de renoncer, par principe, à un transfert en Belgique, que pour le surplus, l'intéressée ne démontre pas en quoi un tel transfert constituerait un traitement inhumain et dégradant, que dans ces conditions, l'application de l'art. 3 par. 2 du règlement Dublin III ne se justifie pas en l'espèce, que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la CourEDH a toutefois constaté que la pratique fondée sur ces principes pouvait conduire à une application trop restrictive de l'art. 3 CEDH, et que les « cas très exceptionnels » pour lesquels, lorsque la personne malade n'est pas exposée à un risque de décès imminent, le renvoi peut également être contraire à cette disposition, n'avaient pas encore été clarifiés (cf. arrêt de la CourEDH Paposhvili c. Belgique du 13 décembre 2016, n° 41738/10, § 181 et 182), qu'elle a ainsi précisé qu'un « cas très exceptionnel » doit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 ces cas correspondent à un seuil élevé pour l'application de l'art. 3 de la Convention dans les affaires relatives à l'éloignement des étrangers gravement malades (cf. arrêt précité Paposhvili c. Belgique, § 183, également arrêt de la CJUE du 16 février 2017 en l'affaire C-578/16 C. K, H. F., A. S. c. Republika Slovenija, point 68), que l'existence d'une prise en charge médicale adéquate est en règle générale présumée dans chaque Etat de l'Union européenne de sorte qu'il appartient à la partie, dans un cas particulier, d'apporter la preuve du contraire sur la base des maux spécifiques dont elle souffre (ATAF 2011/9 consid. 8.2; FILZWIESER/SPRUNG, op. cit., K 9 ad art. 27), qu'en l'espèce, il ressort des nombreux documents médicaux produits (cf. décision attaquée, consid. II, p. 4 à 6) que l'intéressée présente [des problèmes médicaux], pour lesquels des médicaments lui ont été prescrits, que, de plus, un [problème médical] avait été découvert, lequel n'était plus visible lors d'un examen ultérieur, qu'en outre, l'intéressé doit suivre [des traitements], qu'enfin, elle souffre [d'un problème médical], pour lequel elle est suivie par un [médecin] et doit prendre des médicaments, que, dès lors, les problèmes de santé de la recourante, bien qu'ils ne sauraient être minimisés, ne sont pas graves au point que son transfert en Belgique entraînerait un risque concret et sérieux de se retrouver dans une situation équivalent à un traitement illicite, au sens de la jurisprudence précitée, qu'au stade du recours, si la recourante conteste la possibilité d'une prise en charge de son état de santé dans son pays d'origine, elle n'allègue rien en ce qui concerne la Belgique, qu'en tout état de cause, elle pourra être suivie et traitée en Belgique, ce pays disposant de structures médicales similaires à celles existant en Suisse, que, par ailleurs,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 pays lui refuserait une prise en charge médicale adéquate, qu'ainsi, c'est à bon escient que le SEM n'a pas jugé nécessaire d'attendre la consultation (...) et la visite auprès du département des maladies (...), prévues les (...) août et (...) septembre 2023, pour rendre la décision attaquée, que, du reste, le document médical (F2) du (...) 2023, transmis au SEM, ne mentionne aucune modification du diagnostic ni de la thérapie concernant la prise en charge (...), que comme l'indique la décision entreprise, la capacité de transfert de l'intéressée sera évaluée de façon définitive au moment de l'organisation du renvoi et, dans ce cadre, les autorités suisses chargées de l'exécution du transfert transmettront aux autorités belges les renseignements permettant la poursuite de la prise en charge médicale (art. 31 et 32 du RD III), que, dans ces conditions, le transfert vers la Belgique n'apparaît pas contraire aux obligations de la Suisse découlant des dispositions conventionnelles précitées et doit être considéré comme licite, que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que, par ailleurs, en considérant que l'intéressée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de la recourante, en application de l'art. 31a al. 1 let. b LAsi, et qu'il a prononcé son transfert de Suisse vers la Belgique,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est statué sur le fond par le présent arrêt, les mesures superprovisionnelles prononcée le 29 août 2023 sont désormais caduques, que les conclusions du recours étant d'emblée vouées à l'échec, la demande d'assistance judiciaire partielle est rejetée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