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D-4619/2014 vom 26. August 2014</w:t>
      </w:r>
    </w:p>
    <w:p>
      <w:r>
        <w:t>Bundesverwaltungsgericht, 2014-08-26, FR</w:t>
      </w:r>
    </w:p>
    <w:p>
      <w:r>
        <w:rPr>
          <w:b/>
        </w:rPr>
        <w:t xml:space="preserve">Quelle: </w:t>
      </w:r>
      <w:r>
        <w:t>https://mcp.opencaselaw.ch/entscheid/bvger_D-4619_2014</w:t>
      </w:r>
    </w:p>
    <w:p>
      <w:r>
        <w:t>FR: TAF D-4619/2014 du 26 août 2014</w:t>
      </w:r>
    </w:p>
    <w:p>
      <w:r>
        <w:t>IT: TAF D-4619/2014 del 26 agosto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D-4619/2014 Arrêt du 26 août 2014 Composition Yanick Felley, juge unique, avec l'approbation de Gérald Bovier, juge ; Anne Mirjam Schneuwly, greffière. Parties A._______, né le (...), Congo (Kinshasa), représenté par SoCH-ACA, (...) recourant, contre Office fédéral des migrations (ODM), Quellenweg 6, 3003 Berne, autorité inférieure. Objet Asile (non-entrée en matière / procédure Dublin) et renvoi ; décision de l'ODM du 8 août 2014 / N (...). Vu la demande d'asile déposée en Suisse par A._______ en date du 10 juillet 2014, la décision du 8 août 2014, notifiée le 15 août suivant, par laquelle l'ODM, se fondant sur l'art. 31a al. 1 let. b LAsi (RS 142.31), n'est pas entré en matière sur dite demande, a prononcé le transfert du prénommé vers la Belgique et ordonné l'exécution de cette mesure, constatant l'absence d'effet suspensif à un éventuel recours, le recours adressé le 19 août 2014 (date du sceau postal) au Tribunal administratif fédéral (ci-après: le Tribunal), portant comme conclusions principales l'annulation de la décision précitée et l'octroi du statut de réfugié, subsidiairement le constat du caractère inexigible ou illicite de l'exécution de renvoi, la demande d'octroi de l'effet suspensif formulée dans le mémoire de recours, la réception du dossier de première instance par le Tribunal, le 21 août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qu'il est renoncé à un échange d'écritures, le présent arrêt n'étant motivé que sommairement (cf. art. 111a al. 1 et 2 LAsi), que, saisi d'un recours contre une décision de non-entrée en matière sur une demande d'asile, le Tribunal se limite à examiner le bien-fondé d'une telle décision (cf. ATAF 2012/4 consid. 2.2; 2009/54 consid. 1.3.3; 2007/8 consid. 5), que, partant, les conclusions du recours sur la reconnaissance de la qualité de réfugié et l'octroi de l'asile sont irrecevables, que, dans le cas d'espèce, il y a lieu de déterminer si l'ODM était fondé à faire application de l'art. 31a al. 1 let. b LAsi, disposition selon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que cette obligation cesse si le ressortissant d'un pays tiers a quitté le territoire des Etats membres pendant une durée d'au moins trois mois, à moins qu'il ne soit titulaire d'un titre de séjour en cours de validité délivré par l'Etat membre responsable (cf. art. 19 par. 2 du règlement Dublin III), que l'intéressé aurait déposé une demande d'asile en Belgique le (...) 2011 ; qu'en (...) 2013, cette demande aurait été rejetée par les autorités belges qui lui auraient intimé l'ordre de retourner dans son pays d'origine ; qu'il aurait quitté la Belgique en (...) 2013 par ses propres moyens, avec des faux papiers, et serait rentré au Congo (Kinshasa), transitant par le Rwanda et l'Ouganda ; que le (...) ou (...) 2013, il aurait rejoint B._______, où il aurait séjourné jusqu'au (...) 2014, date à laquelle il aurait pris un avion pour revenir en Belgique ; que, le lendemain, il se serait rendu en Suisse pour y déposer une demande d'asile, qu'il soutient ainsi être sorti du territoire des Etats membres pendant près de neuf mois, qu'à l'appui de sa demande, il a produit la photocopie plastifiée d'une carte dont le numéro d'immatriculation manque, document prétendument établi le (...) 2014 par l'ONG "(...)" à B._______, qu'au stade du recours, A._______ a produit un document qui, intitulé "Residential Identity Card", lui aurait été délivré par les autorités locales le (...) 2013 - soit un ou deux jours seulement après son arrivée à B._______ ; que l'authenticité de cette pièce est fortement sujette à caution, la signature du détenteur n'étant clairement pas celle du recourant, que, d'une part, ces documents ne sauraient suffire à prouver que l'intéressé s'est trouvé hors du territoire des Etats membres pendant une période de plus de trois mois ; que, d'autre part, l'ODM a relevé, à juste titre, qu'il est invraisemblable que le recourant soit retourné volontairement dans son pays d'origine à ses propres frais, malgré l'offre d'aide au retour des autorités belges, qu'aussi, l'art. 19 par. 2 du règlement Dublin III ne prévoit pas un droit déductible en justice mais s'adresse aux Etats membres (cf. Filzwieser/ Sprung, Dublin III-Verordnung : Das Europäische Asylzuständigkeitssystem, Vienne 2014, K6 ad. art. 19 et K8 ad. art. 27), qu'en l'espèce, le 8 août 2014, la Belgique a expressément accepté de reprendre en charge A._______, sur la base de l'art. 18 par. 1 let d du règlement Dublin III, que la Belgique a ainsi reconnu sa compétence pour traiter la demande d'asile du prénommé, que le recourant a implicitement sollicité l'application de clause de souveraineté prévue à l'art. 17 du règlement Dublin III, qu'à teneur de cette disposition, chaque Etat membre peut décider d'examiner une demande de protection internationale qui lui est présentée par le ressortissant d'un pays tiers ou un apatride, même si cet examen ne lui incombe pas en vertu des critères fixés dans le règlement, qu'il n'y a aucune sérieuse raison de croire qu'il existe, en Belgique, des défaillances systémiques dans la procédure d'asile et les conditions d'accueil des demandeurs, qui entraînent un risque de traitement inhumain ou dégradant au sens de l'art. 4 de la CharteUE (art. 3 par. 2 2ème phrase du règlement Dublin III), qu'en effet, la Belgique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Belgique, ni que la procédure d'asile y est caractérisée par des défaillances structurelles d'une ampleur telle que les demandeurs d'asile n'ont pas de chances de voir leur demande sérieusement examinée par les autorités belges,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selon ses déclarations, le recourant aurait choisi de rentrer au Congo de manière autonome, sans l'aide des autorités belges, parce que celles-ci l'auraient rapatrié dans la ville de Kinshasa, où il risquerait d'être persécuté (cf. procès-verbal de l'audition du 21 juillet 2014, p. 5), que néanmoins, il n'a fourni aucun élément concret susceptible de démontrer que la Belgique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dans ces circonstances, le transfert de l'intéressé en Belgique ne l'expose à l'évidence pas à un refoulement en cascade qui serait contraire au principe du non­refoulement, ancré à l'art. 33 Conv. réfugiés ou découlant de l'art. 4 de la CharteUE, de l'art. 3 CEDH ou encore de l'art. 3 Conv. torture, qu'à la fin de l'audition sommaire, le recourant a encore dit souffrir de problèmes médicaux (maux de gorge) et de problèmes d'ordre psychologique ; que ses problèmes de santé, nullement étayés, n'apparaissent pas d'une gravité telle que son transfert en Belgique serait illicite au sens restrictif de cette jurisprudence, qu'en outre, la Belgique, liée par la directive Accueil, doit faire en sorte que les demandeurs d'asile reçoivent les soins médicaux nécessaires qui comportent, au minimum, les soins urgents ainsi que le traitement essentiel des maladies ou des troubles mentaux graves, et fournir l'assistance aux demandeurs ayant des besoins particuliers (art. 19 par. 1 et 2 de ladite directive), que, partant, il n'y a pas lieu d'appliquer la clause discrétionnaire prévue par l'art. 17 par. 1 du règlement Dublin III,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la Belgique demeure dès lors l'Etat responsable de l'examen de la demande d'asile du recourant au sens du règlement Dublin III et est tenue - en vertu de l'art. 18 par. 1 let. d dudit règlement - de le reprendre en charge, dans les conditions prévues aux art. 23, 24, 25 et 29, que, dans ces conditions, c'est à bon droit que l'ODM n'est pas entré en matière sur sa demande d'asile, en application de l'art. 31a al. 1 let. b LAsi et qu'il a prononcé son transfert de Suisse vers la Belgique,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que, dans la mesure où il a été immédiatement statué sur le fond, la demande formulée dans le recours tendant à l'octroi de l'effet suspensif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à hauteur de 600 francs, sont mis à la charge du recourant. Ce montant doit être versé sur le compte du Tribunal dans les 30 jours dès l'expédition du présent arrêt. 3. Le présent arrêt est adressé au mandataire du recourant, à l'ODM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