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D-4617/2016 vom 27. September 2016</w:t>
      </w:r>
    </w:p>
    <w:p>
      <w:r>
        <w:t>Bundesverwaltungsgericht, 2016-09-27, FR</w:t>
      </w:r>
    </w:p>
    <w:p>
      <w:r>
        <w:rPr>
          <w:b/>
        </w:rPr>
        <w:t xml:space="preserve">Quelle: </w:t>
      </w:r>
      <w:r>
        <w:t>https://mcp.opencaselaw.ch/entscheid/bvger_D-4617_2016</w:t>
      </w:r>
    </w:p>
    <w:p>
      <w:r>
        <w:t>FR: TAF D-4617/2016 du 27 septembre 2016</w:t>
      </w:r>
    </w:p>
    <w:p>
      <w:r>
        <w:t>IT: TAF D-4617/2016 del 27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D-4617/2016 Arrêt du 27 septembre 2016 Composition Gérard Scherrer, juge unique, avec l'approbation de David R. Wenger, juge; Michel Jaccottet, greffier. Parties A._______, né le (...), B._______, née le (...), Mongolie, recourants, contre Secrétariat d'Etat aux migrations (SEM), Quellenweg 6, 3003 Berne, autorité inférieure. Objet Asile (non-entrée en matière / procédure Dublin) et renvoi; décision du SEM du 12 juillet 2016 / N (...). Vu les demandes d'asile déposées en Suisse par les intéressés, en date du 17 avril 2016, le résultat de la comparaison avec la base de données européenne d'empreintes digitales (unité centrale Eurodac), dont il ressort que A._______ et B._______ ont obtenu des autorités tchèques des visas valables du 4 avril au 4 mai 2016, respectivement du 5 avril au 3 mai 2016, les procès-verbaux des auditions des intéressés du 6 mai 2016, les demandes de prise en charge adressées aux autorités tchèques en date du 27 mai 2016, les réponses positives de celles-ci du 11 juillet 2016, la décision du 12 juillet 2016, notifiée sept jours plus tard, par laquelle le SEM, en application de l'art. 31a let. b de la loi du 26 juin 1998 sur l'asile (LAsi, RS 142.31), n'est pas entré en matière sur les demandes d'asile des intéressés, a prononcé leur transfert vers la République tchèque et ordonné l'exécution de cette mesure, le courrier des intéressés du 25 juillet 2016, sollicitant la suspension de l'exécution de leur transfert et l'octroi d'un délai de 30 jours pour motiver leur recours, la décision incidente du 29 juillet 2016, par laquelle le Tribunal administratif fédéral (le Tribunal) leur a imparti un délai de trois jours pour régulariser leur recours, le courrier des intéressés du 4 août 2016 et le certificat médical qui y est annexé,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les intéressés ont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 27 mai 2016, le SEM a soumis aux autorités tchèques compétentes, dans le délai fixé à l'art. 21 par. 1 du règlement Dublin III, deux requêtes aux fins de prise en charge, fondées sur l'art. 12 al. 4 du règlement Dublin III, que, le 11 juillet 2016, soit dans le délai prévu par l'art. 22 par. 1 du règlement Dublin III, lesdites autorités ont accepté ces requêtes, que la compétence de la République tchèque pour mener la procédure d'asile introduite en Suisse est ainsi acquise, que les recourants s'opposent à leur transfert en raison de l'état de santé de A._______, alléguant que le SEM aurait dû vérifier si celui-ci pouvait effectivement accéder, en cas de transfert, aux traitements médicaux vitaux dont il a besoin, étant donné les problèmes de prise en charge des demandeurs d'asile en République tchèque, que la République tchèque est liée à la CharteUE et est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qu'elle est également liée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tchèques à partir de cette date (cf. CJUE, arrêt du 24 novembre 2011, ASNEF c. Administración del Estado, C-468/10 et 469/10, par. 51), que, dans ces conditions, la République tchèque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du point de vue du système d'accueil, il n'y a pas lieu de retenir l'existence de carences telles qu'il y aurait lieu de renoncer, par principe, à un transfert en République tchèque, que, s'ils devaient être contraints par les circonstances à mener dans ce pays une existence non conforme à la dignité humaine, ou s'ils devaient estimer qu'il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en usant des voies de droit adéquates, que s'agissant de l'état de santé de A._______, l'attestation médicale du 25 juillet 2016 pose comme diagnostic une insuffisance rénale terminale depuis le 14 mai 2016 et une hépatite B chronique et D, qu'un traitement d'hémodialyse chronique lui est prescrit, à raison de trois séances par semaine, pour une durée indéterminée, que 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problèmes de santé de l'intéressé ne sont pas graves au point que son transfert entraînerait pour lui un risque concret et sérieux qu'il se retrouve dans une situation équivalent à un traitement illicite, au sens de la jurisprudence précitée, qu'il pourra être suivi et traité en République tchèque,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 République tchèque refuserait ou renoncerait à une prise en charge médicale adéquate dans le cas de l'intéressé, qu'en outre, les recourants ne sont pas fondés à exiger du SEM qu'il obtienne, des autorités tchèques, des garanties concrètes et précises quant au traitement médical nécessaire, qu'en effet, comme l'indique la décision entreprise, la capacité de transfert de l'intéressé sera évaluée de façon définitive au moment de l'organisation du renvoi et que dans ce cadre, les autorités suisses chargées de l'exécution du transfert transmettront aux autorités tchèques les renseignements permettant la poursuite de la prise en charge médicale (cf. art. 31 et 32 du règlement Dublin III), que dans le cas d'un transfert contrôlé, celui-ci ne pourrait avoir lieu que sur la base d'une évaluation d'aptitude au transport de la part d'un médecin de la société mandatée par le SEM pour l'accompagnement médical intégrant l'examen du dossier médical qui lui aura été préalablement transmis, que le médecin accompagnant a le droit, conformément à l'accord entre le SEM et cette société, et sur la base des directives de l'Académie suisse des sciences médicales, de s'opposer au renvoi du recourant pour motifs médicaux (cf. art. 11 al. 4 OERE [RS 142.281], voir aussi arrêts du Tribunal E 8039/2015 du 18 décembre 2015 D-3864/2016 du 15 juillet 2016 et Commission nationale de prévention de la torture (CNPT), rapport relatif au contrôle de l'exécution des renvois, adopté le 13 avril 2015 et publié le 9 juillet 2015, CNPT 6/2015, ch. 39 in fine et Comité d'experts Retour et exécution des renvois/SEM, prise de position du 2 juillet 2015 sur le rapport précité ; voir aussi CNPT, rapport au Département fédéral de justice et police [DFJP] et à la Conférence des directrices et directeurs des départements cantonaux de justice et police [CCDJP] relatif au contrôle des renvois en application du droit des étrangers, d'avril 2015 à avril 2016, du 24 mai 2016, CNPT 4/2016, ch. 28), que, dans ces conditions, le transfert vers la République tchèque n'apparaît pas contraire aux obligations de la Suisse découlant des dispositions conventionnelles précitées et doit être considéré comme licite, que la responsabilité d'un Etat pour l'examen d'une demande d'asile est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que, par ailleurs, en considérant que les intéressés n'avaient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qu'en définitive, c'est à bon droit que le SEM n'est pas entré en matière sur les demandes d'asile des recourants, en application de l'art. 31a al. 1 let. b LAsi, et qu'il a prononcé leur transfert de Suisse vers la République tchèque, qu'au vu de ce qui précède, le recours doit être rejeté,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de mesures provisionnelles,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