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D-4615/2019 vom 19. September 2019</w:t>
      </w:r>
    </w:p>
    <w:p>
      <w:r>
        <w:t>Bundesverwaltungsgericht, 2019-09-19, DE</w:t>
      </w:r>
    </w:p>
    <w:p>
      <w:r>
        <w:rPr>
          <w:b/>
        </w:rPr>
        <w:t xml:space="preserve">Quelle: </w:t>
      </w:r>
      <w:r>
        <w:t>https://mcp.opencaselaw.ch/entscheid/bvger_D-4615_2019</w:t>
      </w:r>
    </w:p>
    <w:p>
      <w:r>
        <w:t>FR: TAF D-4615/2019 du 19 septembre 2019</w:t>
      </w:r>
    </w:p>
    <w:p>
      <w:r>
        <w:t>IT: TAF D-4615/2019 del 19 settembre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auch auf Unangemessenheit (Art. 49 VwVG).</w:t>
      </w:r>
    </w:p>
    <w:p>
      <w:r>
        <w:rPr>
          <w:b/>
        </w:rPr>
        <w:t>E. 2.2</w:t>
      </w:r>
    </w:p>
    <w:p>
      <w:r>
        <w:t>Die Beschwerde erweist sich als offensichtlich unbegründet und ist im Verfahren einzelrichterlicher Zuständigkeit mit Zustimmung einer zweiten Richterin respektive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Entgegen der in der Beschwerde erhobenen Rüge (vgl. daselbst, S. 10) hat sich das SEM im vorliegenden Fall keine unrichtige Anwendung der Beweisregel von Art. 7 AsylG vorzuwerfen. Wie in der angefochtenen Verfügung mit umfassender Begründung erläutert wird, halten die Vorbringen des Beschwerdeführers in den wesentlichen Punkten den Anforderungen an das reduzierte Beweismass des Glaubhaftmachens nicht stand. In erster Linie gilt dies für die im Zentrum stehenden Behelligungen durch unbekannte Personen, wozu vorweg auf die Argumentation in der angefochtenen Verfügung verwiesen werden kann. Beispielhaft hierzu aufzuführen sind seine Ausführungen zu den angeblich erlebten Folterungen. Der Beschwerdeführer zählte zwar auf Rückfrage hin verschiedene Formen der Gewaltanwendung auf (Fesselung, Stock- und Faustschläge, Stromschläge), liess aber klar umrissene Aussagen, durch welche die jeweiligen Interaktionen und seine eigene Teilnahme am Geschehen wie insbesondere körperliche Empfindungen und psychische Vorgänge widerspiegelt worden wären, gänzlich vermissen (vgl. act. A13/20, F63/64). Die Sichtweise in der Beschwerde (vgl. daselbst, S. 8 f.), wonach die Ausführungen des Beschwerdeführers den Umständen entsprechend detailliert gewesen seien, findet in den Protokollen keine Bestätigung. Folgerichtig ist hinlänglich auszuschliessen, dass der Beschwerdeführer in der behaupteten Weise gefangen gehalten und der Folter ausgesetzt wurde, was auch die Vorinstanz zutreffend erkannt hat. Betreffend die Umstände seiner Flucht und seiner angeblichen Suche verstrickte sich der Beschwerdeführer zudem auch in Widersprüche. Im Gegensatz zu seiner Aussage in der Anhörung, dass er sich auf seiner Flucht sieben Tage in C._______ bei einem Bekannten einstweilig versteckt gehalten habe, liess er im späteren Verlauf der Anhörung verlauten, er sei zwölf Tage in C._______ geblieben. Gleichermassen widersprüchlich äusserte sich der Beschwerdeführer zu seiner angeblichen Suche bei ihm zu Hause. Zunächst gab er in der Anhörung zu Protokoll, ein Mann habe seiner Ehefrau mitgeteilt, dass nach ihm gesucht werde, wogegen er im späteren Verlauf der Anhörung ausführte, eine ältere Frau habe seine Ehefrau über die vermeintliche Suche nach ihm informiert. Schliesslich vermag auch der Hinweis in der Beschwerde auf die angebliche Traumatisierung des Beschwerdeführers (vgl. Beschwerde, S. 7 f.) die von der Vorinstanz zutreffend aufgeführten Unglaubhaftigkeitselemente in seinen Vorbingen nicht plausibel zu erklären, zumal sich aus den Befragungsprotokollen keine konkreten Hinweise darauf ergeben, dass die Urteilsfähigkeit des Beschwerdeführers anlässlich der Befragung derart eingeschränkt gewesen wäre, dass dessen Prozessfähigkeit in Frage hätte gestellt werden müssen. Der Beschwerdeführer konnte seine Asylgründe im Rahmen der Anhörung umfassend schildern und er bestätigte, er habe alle Fluchtgründe vortragen können (vgl. act. A13/20, F136). Bei dieser Sachlage war das SEM - entgegen den anderslautenden Beschwerdevorbringen (vgl. daselbst, S. 8) - nicht gehalten, medizinische Abklärungen vorzunehmen, weshalb weder eine Verletzung der Begründungspflicht noch des Anspruchs auf rechtliches Gehör vorliegt. Der Antrag auf Rückweisung der Sache an die Vorinstanz ist abzuweisen. Das SEM hat im Ergebnis somit hinreichend und nachvollziehbar begründet, dass sich aufgrund des gesamten Aussageverhaltens des Beschwerdeführers ein stark konstruiertes Bild einer Verfolgungssituation ergibt. Dem Beschwerdeführer ist es demnach nicht gelungen, nachzuweisen oder glaubhaft zu machen, dass er in Sri Lanka aktuell begründete Furcht vor ernsthaften Nachteilen im Sinne von Art. 3 Abs. 2 AsylG haben müsse. Es erübrigt sich, auf weitere Beschwerdevorbringen detaillierter einzugehen, weil sie am Ergebnis nichts ändern können.</w:t>
      </w:r>
    </w:p>
    <w:p>
      <w:r>
        <w:rPr>
          <w:b/>
        </w:rPr>
        <w:t>E. 4.2</w:t>
      </w:r>
    </w:p>
    <w:p>
      <w:r>
        <w:t>Es liegen auch keine Risikofaktoren vor (vgl. zu diesen Faktoren Urteil des Bundesverwaltungsgerichts E-1866/2015 vom 15. Juli 2016 E. 9.2.4 [als Referenzurteil publiziert]), die für den Beschwerdeführer die ernsthafte Gefahr begründeten, bei einer Rückkehr nach Sri Lanka Verfolgungsmassnahmen ausgesetzt zu werden. Der Beschwerdeführer konnte keine asylrelevante Verfolgung vor seiner Ausreise glaubhaft machen. Vielmehr konnte er vor Ort leben, die Schule abschliessen und arbeiten. Die - sofern überhaupt glaubhaften - Ausführungen zu den Beziehungen seines Bruders zu LTTE-Mitgliedern sind zu oberflächlich ausgefallen und haben kein Verfolgungsinteresse seitens der sri-lankischen Behörden an seiner Person ausgelöst respektive haben sich als unglaubhaft erwiesen. Es bestehen keine hinreichenden Anhaltspunkte dafür, dass dem Beschwerdeführer bei einer Rückkehr nach Sri Lanka persönlich ernsthafte Nachteile im Sinne von Art. 3 AsylG drohen könnten.</w:t>
      </w:r>
    </w:p>
    <w:p>
      <w:r>
        <w:rPr>
          <w:b/>
        </w:rPr>
        <w:t>E. 4.3</w:t>
      </w:r>
    </w:p>
    <w:p>
      <w:r>
        <w:t>Damit ist nach Würdigung der gesamten Umstände als Ergebnis festzuhalten, dass der Beschwerdeführer die Voraussetzungen der Flüchtlingseigenschaft im Sinne von Art. 3 AsylG nicht erfüllt. Folgerichtig blieb ihm die Gewährung von Asyl durch die schweizerischen Behörden versagt (Art. 2 Abs. 1 und Art. 49 AsylG). Die Ablehnung des entsprechenden Gesuchs durch die Vorinstanz ist zu bestätigen. 5.Gemäss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hinweist,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 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Der Vollzug der Wegweisung ist zulässig.</w:t>
      </w:r>
    </w:p>
    <w:p>
      <w:r>
        <w:rPr>
          <w:b/>
        </w:rPr>
        <w:t>E. 6.3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 Der Beschwerdeführer stammt ursprünglich aus B._______ (Nordprovinz) und lebte zuletzt in D._______ (Nordprovinz). Der Vollzug in diese Provinz ist gemäss gefestigter Rechtsprechung grundsätzlich zumutbar. In vorliegenden Fall sprechen sodann keine individuellen Gründe gegen einen Wegweisungsvollzug. Beim Beschwerdeführer handelt es sich um einen jungen Mann mit Schulbildung und Berufserfahrung in verschiedenen Bereichen. Des Weiteren verfügt er in Sri Lanka mit seiner Kernfamilie (Ehefrau, Kinder) über ein tragfähiges Beziehungsnetz. Besondere Umstände, aufgrund derer von einer Existenzbedrohung ausgegangen werden müsste, sind vorliegend keine ersichtlich. Der Vollzug der Wegweisung erweist sich somit als zumutbar.</w:t>
      </w:r>
    </w:p>
    <w:p>
      <w:r>
        <w:rPr>
          <w:b/>
        </w:rPr>
        <w:t>E. 6.4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6.5</w:t>
      </w:r>
    </w:p>
    <w:p>
      <w:r>
        <w:t>Die Vorinstanz hat den Vollzug demnach zu Recht als zulässig, zumutbar und möglich erachtet. Damit fällt die Anordnung der vorläufigen Aufnahme ausser Betracht (Art. 83 Abs. 1-4 AIG). 7.Aus diesen Erwägungen ergibt sich, dass die angefochtene Verfügung Bundesrecht nicht verletzt und auch sonst nicht zu beanstanden ist (Art. 106 AsylG und Art. 49 VwVG). Die Beschwerde ist abzuweisen.</w:t>
      </w:r>
    </w:p>
    <w:p>
      <w:r>
        <w:rPr>
          <w:b/>
        </w:rPr>
        <w:t>E. 8</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