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D-4610/2017 vom 2. Oktober 2017</w:t>
      </w:r>
    </w:p>
    <w:p>
      <w:r>
        <w:t>Bundesverwaltungsgericht, 2017-10-02, DE</w:t>
      </w:r>
    </w:p>
    <w:p>
      <w:r>
        <w:rPr>
          <w:b/>
        </w:rPr>
        <w:t xml:space="preserve">Quelle: </w:t>
      </w:r>
      <w:r>
        <w:t>https://mcp.opencaselaw.ch/entscheid/bvger_D-4610_2017</w:t>
      </w:r>
    </w:p>
    <w:p>
      <w:r>
        <w:t>FR: TAF D-4610/2017 du 2 octobre 2017</w:t>
      </w:r>
    </w:p>
    <w:p>
      <w:r>
        <w:t>IT: TAF D-4610/2017 del 2 ottobre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D-4610/2017 Urteil vom 2. Oktober 2017 Besetzung Einzelrichter Simon Thurnheer, mit Zustimmung von Richter Daniele Cattaneo; Gerichtsschreiber Gian-Flurin Steinegger. Parteien A._______, geboren am (...), Sri Lanka, vertreten durch MLaw Hanna Stoll, Freiplatzaktion Basel, Asyl und Integration, (...), Beschwerdeführer, gegen Staatssekretariat für Migration (SEM), Quellenweg 6, 3003 Bern, Vorinstanz. Gegenstand Asyl und Wegweisung; Verfügung des SEM vom 19. Juli 2017 / N (...). Das Bundesverwaltungsgericht stellt fest, dass der Beschwerdeführer am 27. Januar 2015 in der Schweiz um Asyl nachsuchte, dass er anlässlich der Kurzbefragung zur Person (BzP) im Empfangs- und Verfahrenszentrum (EVZ) Kreuzlingen vom 6. Februar 2015 und der ausführlichen Anhörung zu den Asylgründen vom 3. September 2015 zur Begründung seines Asylgesuchs im Wesentlichen vorbrachte, er habe ab März 2005 als Vertriebsmitarbeiter für die Tageszeitung «B._______» gearbeitet, dass die Redaktion der Tageszeitung «B._______» am 2. Mai 2006 von unbekannten Personen gestürmt und sein Arbeitskollege C._______ dabei getötet worden sei, dass er nach der Beisetzung seines Arbeitskollegen C._______ von den sri-lankischen Behörden gesucht worden sei, dass er sich deswegen nach Colombo begeben und dort beim Verlag «D._______» gearbeitet habe, dass er an seinem Arbeitsort in Colombo von zwei ihm unbekannten Personen bedroht und aufgefordert worden sei, sich an einen bestimmten Ort zu begeben, dass er infolgedessen Sri Lanka im August 2008 verlassen und sich nach E._______ begeben habe, dass seine Eltern im Jahr 2009 zweimal von ihnen unbekannten Personen behelligt worden seien, dass er im Oktober 2014 nach Sri Lanka zurückgekehrt sei, dass kurz nach seiner Rückkehr CID-Agenten am Wohnhaus seiner Eltern erschienen seien, seinen Reisepass und seine Identitätskarte eingezogen und den Eltern gegenüber verlauten lassen hätten, dass er sich im «F._______» zu melden habe, dass er sich deswegen erneut nach Colombo begeben habe und am 29. Dezember 2014 aus Sri Lanka ausgereist sei, dass am 2. April 2015 abermals CID-Agenten am Wohnhaus seiner Eltern erschienen seien und sich sein Vater bei einer tätlichen Auseinandersetzung mit diesen eine Beinverletzung zugezogen habe, dass das SEM mit Verfügung vom 19. Juli 2017 - persönlich eröffnet am 20. Juli 2017 - feststellte, dass der Beschwerdeführer die Flüchtlingseigenschaft nicht erfülle, dessen Asylgesuch ablehnte und die Wegweisung sowie den Vollzug anordnete, dass der Beschwerdeführer dagegen durch seine Rechtsvertreterin mit nicht unterzeichneter Eingabe vom 17. August 2017 beim Bundesverwaltungsgericht Beschwerde erhob, worin um Aufhebung der vorinstanzlichen Verfügung und um Gewährung von Asyl, eventualiter um Feststellung der Unzulässigkeit, allenfalls Unzumutbarkeit des Wegweisungsvollzugs und um Gewährung der vorläufigen Aufnahme ersucht wurde, dass der Beschwerdeführer sinngemäss weiter beantragte, die angefochtene Verfügung sei wegen Verletzung des Anspruchs auf rechtliches Gehör und wegen Verletzung der Begründungspflicht aufzuheben und die Sache an die Vorinstanz zurückzuweisen, dass in verfahrensrechtlicher Hinsicht um Gewährung der unentgeltlichen Prozessführung und Rechtsverbeiständung sowie um Verzicht auf die Erhebung eines Kostenvorschusses ersucht wurde, dass ferner um Feststellung der aufschiebenden Wirkung der Beschwerde ersuchte wurde, dass das Bundesverwaltungsgericht am 18. August 2017 den Eingang der Beschwerde bestätigte, dass der Instruktionsrichter mit Zwischenverfügung vom 21. August 2017 feststellte, dass der Beschwerdeführer den Ausgang des Verfahrens in der Schweiz abwarten dürfe, dass der Instruktionsrichter den Beschwerdeführer gleichzeitig aufforderte, innert sieben Tagen eine Beschwerdeverbesserung (handschriftliche Unterzeichnung der Beschwerdeschrift durch die Rechtsvertreterin) einzureichen, ansonsten auf die Eingabe vom 17. August 2017 nicht eingetreten werde, dass der Beschwerdeführer mit Eingabe vom 22. August 2017 eine handschriftlich durch die Rechtsvertreterin unterzeichnete Beschwerdeschrift einreichte, dass der Instruktionsrichter mit Zwischenverfügung vom 11. September 2017 die Gesuche um Gewährung der unentgeltlichen Rechtspflege und um Rechtsverbeiständung abwies und einen Kostenvorschuss erhob, welcher am 13. September 2017 fristgerecht geleistet wurde, und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Aktualität, Gezieltheit und Intensität solcher Nachteile ankommt, dass die Flüchtlingseigenschaft nachgewiesen oder zumindest glaubhaft gemacht werden muss (Art. 7 AsylG), dass die Vorinstanz durch die Schweizerische Vertretung in Colombo eine Botschaftsabklärung vornehmen liess, welche die nachstehend aufgeführten Ergebnisse zu Tage förderte: Der Beschwerdeführer sei nach seiner Rückkehr nach Sri Lanka im Jahr 2014 noch sechs Monate im Land verblieben. Kurz nach seiner Rückkehr seien ein- bis zweimal unbekannte Personen bei den Nachbarn seiner Eltern erschienen und hätten sich nach ihm erkundigt. Zweimal seien unbekannte Personen am Gartentor des Wohnhauses seiner Eltern erschienen, die Eltern hätten diesen aber keinen Einlass gewährt. Es hätten sich nie Offizielle (Beamte, Armee- oder Polizeiangehörige) bei seinen Eltern nach seinem Aufenthaltsort erkundigt. Kurz nach seiner Ausreise sei sein Vater auf dem Nachhauseweg von ihm unbekannten Personen tätlich angegriffen und verletzt worden. Man habe dem Vater gegenüber keine Drohung ausgesprochen, sondern ihn lediglich gefragt, ob er der Vater von A._______ sei, dass das SEM dem Beschwerdeführer zu diesen Erkenntnissen mit Schreiben vom 30. Mai 2017 das rechtliche Gehör gewährte, dass der Beschwerdeführer in seiner Eingabe vom 14. Juni 2017 geltend machte, seine Eltern hätten Angst gehabt, zu viele Informationen an Fremde weiterzugeben, dass dieses Vorbringen nicht zu überzeugen vermag, zumal die Eltern des Beschwerdeführers anlässlich des Gesprächs mit der Migrationssekretärin ausführliche und substantiierte Aussagen zur Situation ihres Sohnes gemacht haben, dass die Vorinstanz in ihrer ablehnenden Verfügung mit ausführlicher und sorgfältiger Entscheidbegründung die Vorbringen des Beschwerdeführers somit zu Recht als weitgehend unglaubhaft und nicht asylrelevant bezeichnet hat, dass bereits die freiwillige Rückreise des Beschwerdeführers nach Sri Lanka im Oktober 2014 der allgemeinen Logik des Handelns widerspricht und erhebliche Zweifel an der Glaubhaftigkeit seiner Vorbringen erweckt, wo er doch behauptete, zu jenem Zeitpunkt in seiner Heimat bedroht gewesen zu sein, dass auf Beschwerdeebene keine überzeugenden Argumente vorgetragen werden, welche die bisherigen vorinstanzlichen Erwägungen in Zweifel ziehen liessen, dass vorab festzustellen ist, dass entgegen den entsprechenden Rügen in der Beschwerdeschrift keine Verletzung der Begründungspflicht respektive des Anspruchs des Beschwerdeführers auf rechtliches Gehör vorliegt, dass nämlich die Rüge, es sei dem Beschwerdeführer das rechtliche Gehör zur Botschaftsabklärung nicht umfassend gewährt worden, da ihm lediglich eine entsprechende Zusammenfassung zur Stellungnahme und nicht der Botschaftsbericht als solcher zugestellt worden sei, aufgrund überwiegender öffentlicher Interessen (Geheimhaltungsinteresse hinsichtlich des genauen Vorgehens bei der Durchführung einer Botschaftsabklärung) als unbegründet einzustufen ist, dass es vorliegend auch keine Verletzung der Begründungspflicht darstellt, wenn die Vorinstanz ihre Schlussfolgerung, die Vorbringen des Beschwerdeführers seien unglaubhaft beziehungsweise nicht asylrelevant, massgeblich auf die Botschaftsabklärung abstützt, zumal die Botschaftsabklärung auf der Basis der Angaben des Beschwerdeführers durchgeführt wurde und Ergebnisse zu Tage brachte, welche als insgesamt plausibel zu erkennen sind, dass es sich beim tätlichen Angriff auf seinen Vater - entgegen den Ausführungen in der Beschwerdeschrift - um eine Verfolgung durch private Drittpersonen gehandelt hat, zumal die Botschaftsabklärung ergeben hat, dass die Eltern des Beschwerdeführers nie von Offiziellen (Beamte, Armee- oder Polizeiangehörige) behelligt worden seien, und es dem Vater des Beschwerdeführers zuzumuten gewesen ist, sich diesbezüglich an die grundsätzlich schutzfähigen und -willigen sri-lankischen Behörden zu wenden, dass die Ausführungen in der Rechtsmitteleingabe vom 17. August 2017 somit nicht geeignet sind, die Fluchtvorbringen in einem glaubhafteren Licht erscheinen zu lassen beziehungsweise eine gegen den Beschwerdeführer gerichtete Verfolgung asylbeachtlichen Ausmasses im Sinne von Art. 3 AsylG zu begründen, dass der Beschwerdeführer politisch sehr niedrig profiliert ist und der Vorfall auf der Zeitungsredaktion keinen Bezug zu ihm hat, zumal er nur untergeordnete Arbeiten verrichtet hat, dass die Vorinstanz das Asylgesuch folglich zu Recht abgewiesen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beziehungsweise als nicht relevant erachtete und das Vorliegen einer Gefährdungslage im Sinne von Art. 3 EMRK verneinte, dass sich der Europäische Gerichtshof für Menschenrechte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das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mit Blick auf die vorstehenden Erwägungen keine begründete Furcht vor asylrechtlich relevanter Verfolgung seiner Person darzulegen vermochte, zumal er, der in Sri Lanka nie politisch tätig gewesen ist (vgl. SEM-Akte, A4/12, Ziff. 7.02), keine Verbindungen zur LTTE gehabt hat (vgl. SEM-Akte, A4/12, Ziff. 7.02; A14/26, F195/200) und auch für die angeblich (...) Zeitungsverlage lediglich subalterne, nicht-journalistische Arbeiten ausgeführt hat (vgl. SEM-Akte, A4/12, Ziff. 1.17.05; A14/26, F81/153), kein relevantes Risikoprofil erkennen lässt, was auch die Vorinstanz zutreffend erkannt hat,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gemäss Praxis des Bundesverwaltungsgerichts der Wegweisungsvollzug in die Nordprovinzen (offengelassen für das «Vanni-Gebiet») zumutbar ist, wenn das Vorliegen individueller Zumutbarkeitskriterien (insbesondere Existenz eines tragfähigen familiären oder sozialen Beziehungsnetzes sowie Aussichten auf eine gesicherte Einkommens- und Wohnsituation) bejaht werden kann (vgl. Referenzurteil des Bundesverwaltungsgerichts E-1866/2015 vom 15. Juli 2016 E. 13.3.3), dass mit Hinweis auf das oben genannte Urteil des Bundesverwaltungsgerichts vorliegend keine individuellen Gründe ersichtlich sind, welche der Zumutbarkeit des Wegweisungsvollzuges des Beschwerdeführers entgegenstehen und sich der Vollzug der Wegweisung in die Nordprovinz (G._______, Bezirk Jaffna) aufgrund des Beziehungsnetzes, der gesicherten Wohnsituation, der voraussichtlichen Möglichkeit der Schaffung einer wirtschaftlichen Lebensgrundlage, seines Alters und Gesundheitszustandes als zumutbar erweist, dass somit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einbezahlte Kostenvorschuss wird zur Bezahlung der Verfahrenskosten verwendet. 3. Dieses Urteil geht an den Beschwerdeführer,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