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D-4606/2015 vom 30. Juli 2015</w:t>
      </w:r>
    </w:p>
    <w:p>
      <w:r>
        <w:t>Bundesverwaltungsgericht, 2015-07-30, FR</w:t>
      </w:r>
    </w:p>
    <w:p>
      <w:r>
        <w:rPr>
          <w:b/>
        </w:rPr>
        <w:t xml:space="preserve">Quelle: </w:t>
      </w:r>
      <w:r>
        <w:t>https://mcp.opencaselaw.ch/entscheid/bvger_D-4606_2015</w:t>
      </w:r>
    </w:p>
    <w:p>
      <w:r>
        <w:t>FR: TAF D-4606/2015 du 30 juillet 2015</w:t>
      </w:r>
    </w:p>
    <w:p>
      <w:r>
        <w:t>IT: TAF D-4606/2015 del 30 luglio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D-4606/2015 Arrêt du 30 juillet 2015 Composition Gérard Scherrer, juge unique, avec l'approbation de Hans Schürch, juge, Michel Jaccottet, greffier. Parties A._______, né le (...), Russie, recourant, contre Secrétariat d'Etat aux migrations (SEM),Quellenweg 6, 3003 Berne, autorité inférieure. Objet Asile (non-entrée en matière / procédure Dublin) et renvoi; décision du SEM du 15 juillet 2015 / N (...). Vu la demande d'asile déposée en Suisse, le 22 juin 2015, par A._______, le résultat de la comparaison avec la base de données européenne d'empreintes digitales (unité centrale Eurodac), dont il ressort que l'intéressé a déposé une demande d'asile en France le 30 avril 2014, le procès-verbal de l'audition du 30 juin 2015, lors de laquelle A._______ a notamment déclaré qu'à la fin de l'année 2013, il avait quitté son pays d'origine et avait déposé une demande d'asile en France le 30 avril 2014, après s'être converti au christianisme dans ce pays; que suite au rejet de sa demande et de son recours, il avait rejoint la Suisse le 22 juin 2015, la demande de reprise en charge adressée aux autorités françaises en date du 3 juillet 2015, la réponse positive de celles-ci du 10 juillet 2015, la décision du 15 juillet 2015, par laquelle le SEM, en application de l'art. 31a al. 1 let. b de la loi du 26 juin 1998 sur l'asile (LAsi, RS 142.31), n'est pas entré en matière sur la demande d'asile de l'intéressé, a prononcé son transfert vers la France et ordonné l'exécution de cette mesure, le recours du 27 juillet 2015, concluant à l'assistance judiciaire partielle et à l'annulation de ladite décision, respectivement à l'application de la clause de souveraineté par la Suisse, la réception du dossier de première instance par le Tribunal administratif fédéral (le Tribunal), le 29 juillet 2015,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donc compétent pour connaître du présent recours, que A._______ a qualité pour recourir (art. 48 al. 1 PA), que présenté dans la forme (cf. art. 52 al. 1 PA) et le délai (cf. art. 108 al. 2 LAsi) prescrits par la loi, le recours est recevable, que, saisi d'un recours contre une décision de non-entrée en matière sur une demande d'asile, le Tribunal se limite à examiner le bien-fondé d'une telle décision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a été rejetée et qui a présenté une demande auprès d'un autre Etat membre ou qui se trouve, sans en avoir reçu la permission,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 Eurodac », que l'intéressé avait déposé une demande d'asile en France le 30 avril 2014, que le 3 juillet 2015, le SEM a dès lors soumis aux autorités françaises compétentes, dans les délais fixés à l'art. 23 par. 2 du règlement Dublin III, une requête aux fins de reprise en charge, fondée sur l'art. 18 par. 1 point d du règlement Dublin III, que, le 10 juillet 2015, soit dans le délai prévu par l'art. 25 par. 1 du règlement Dublin III, lesdites autorités ont expressément accepté cette requête, en application de cette même disposition, qu'ainsi, la compétence de la France est donnée, ce que celui-ci ne conteste d'ailleurs pas, que cela n'empêche pas d'examiner chaque cas d'espèce et de renoncer cas échéant au transfert dans des cas individuels concernant des personnes vulnérables (clauses discrétionnaires ; art. 17 du règlement Dublin III), que l'intéressé allègue que la France, ayant rejeté sa demande d'asile, allait procéder à son renvoi forcé vers son pays d'origine, où il risquait d'être exposé à des mauvais traitements pour des motifs religieux, et qu'en outre, il avait été exclu de l'aide sociale, ne recevant même plus le minimum vital dans ce pays, qu'ainsi, il sollicite l'application de la clause de souveraineté (art. 17 par. 1 du règlement Dublin), que la France est liée à la CharteUE et est partie à la Convention du 28 juillet 1951 relative au statut des réfugiés (Conv. réfugiés, RS 0.142.30), à la Convention du 4 novembre 1950 de sauvegarde des droits de l'homme et des libertés fondamentales (CEDH, RS 0.101), et à la Convention du 10 décembre 1984 contre la torture et autres peines ou traitements cruels, inhumains ou dégradants (Conv. torture, RS 0.105), que la France est également liée par la directive no 2013/32/UE du Parlement européen et du Conseil du 26 juin 2013 relative à des procédures communes pour l'octroi et le retrait de la protection internationale [refonte] (JO L 180/60 du 29.6.2013, ci-après : directive Procédure) et la directive no 2013/33/UE du Parlement européen et du Conseil du 26 juin 2013 établissant des normes pour l'accueil des personnes demandant la protection internationale [refonte] (JO L 180/96 du 29.6.2013, ci-après : directive Accueil), que ces directives qui abrogent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françaises à partir de cette date (cf. CJUE, arrêt du 24 novembre 2011, ASNEF c. Administración del Estado, C-468/10 et 469/10, par. 51), qu'en l'absence d'une pratique avérée en France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 à l'art. 3 CEDH et à l'art. 3 Conv. torture (cf. CourEDH, arrêt du 4 novembre 2014, Affaire Tarakhel c. Suisse, requête no 29217/12, par. 103, et arrêt du 21 janvier 2011, M.S.S. c. Belgique et Grèce, requête no 30696/09, par. 352 s. et 359), que cette présomption peut être renversée par des indices sérieux que, dans le cas concret, les autorités de cet Etat ne respecteraient pas le droit international (cf. ATAF 2010/45 consid. 7.4 et 7.5), qu'en l'espèce, aucun indice sérieux n'indique que les autorités françaises compétentes auraient violé le droit de l'intéressé à l'examen, selon une procédure juste et équitable, de sa demande de protection ou refusé de lui garantir une protection conforme au droit international et au droit européen, qu'il n'a fourni aucun élément de fait susceptible de démontrer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qu'à cet égard, il convient de relever qu'une décision définitive de refus d'asile et de renvoi vers le pays d'origine ne constitue pas, en soi, une violation du principe de non-refoulement, qu'au contraire, en retenant le principe de l'examen de la demande d'asile par un seul et même Etat membre (« one chance only »), le règlement Dublin III vise précisément à lutter contre les demandes d'asile multiples (« asylum shopping »), que si l'intéressé a caché aux autorités ses véritables motifs d'asile, il lui appartient de mettre en oeuvre les voies de droit prévues par la législation française en vue de les faire reconsidérer, qu'ensuite, le recourant n'a pas démontré que ses conditions d'existence en France revêtiraient un tel degré de pénibilité et de gravité qu'elles seraient constitutives d'un traitement contraire à l'art. 3 CEDH ou encore à l'art. 3 Conv. torture, que s'il devait être contraint par les circonstances à mener une existence non conforme à la dignité humaine, ou s'il devait estimer que la France violait ses obligations d'assistance à son encontre ou de toute autre manière portait atteinte à ses droits fondamentaux, il lui appartiendrait de faire valoir ses droits directement auprès des autorités de ce pays en usant des voies de droit adéquates, que, par ailleurs, l'intéressé n'a pas fait valoir d'autres éléments qui auraient nécessité du SEM un examen plus détaillé de sa demande sous l'angle des raisons humanitaires au sens de l'art. 29a al. 3 OA 1, que le SEM a exercé correctement son pouvoir d'appréciation, en relation avec la disposition précitée (celui-ci ne s'étant notamment pas rendu coupable d'arbitraire, et s'étant en outre conformé aux exigences résultant des droits fondamentaux), étant précisé que le Tribunal ne peut plus substituer son appréciation à celle de l'autorité inférieure, son contrôle étant limité à vérifier si cette dernière a exercé son pouvoir d'examen et si elle l'a fait conformément à la loi (cf. ATAF E-641/2014 du 13 mars 2015 destiné à publication), que le SEM était donc fondé à ne pas faire application de la clause discrétionnaire prévue par l'art. 17 par. 1 du règlement Dublin III, qu'il sied d'ajouter que le règlement Dublin III ne confère pas aux demandeurs d'asile le droit de choisir l'Etat membre offrant, à leur avis, les meilleurs conditions d'accueil, comme Etat responsable de l'examen de leur demande d'asile (cf. ATAF 2010/45 consid. 8.3, auquel il y a lieu de se référer par analogie), que, dans ces conditions, c'est à bon droit que le SEM n'est pas entré en matière sur la demande d'asile de l'intéressé, en application de l'art. 31a al. 1 let. b LAsi, et qu'il a prononcé son transfert de Suisse vers la France,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la demande d'assistance judiciaire partielle est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