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D-4600/2006 vom 24. August 2007</w:t>
      </w:r>
    </w:p>
    <w:p>
      <w:r>
        <w:t>Bundesverwaltungsgericht, 2007-08-24, DE</w:t>
      </w:r>
    </w:p>
    <w:p>
      <w:r>
        <w:rPr>
          <w:b/>
        </w:rPr>
        <w:t xml:space="preserve">Quelle: </w:t>
      </w:r>
      <w:r>
        <w:t>https://mcp.opencaselaw.ch/entscheid/bvger_D-4600_2006</w:t>
      </w:r>
    </w:p>
    <w:p>
      <w:r>
        <w:t>FR: TAF D-4600/2006 du 24 août 2007</w:t>
      </w:r>
    </w:p>
    <w:p>
      <w:r>
        <w:t>IT: TAF D-4600/2006 del 24 agosto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weder den Anforderungen an die Glaubhaftigkeit gemäss Art. 7 AsylG noch denjenigen an die Flüchtlingseigenschaft gemäss Art. 3 AsylG zu genügen vermöchten. Die Ausführungen zu seiner Verurteilung zu sechs Monaten Gefängnis wegen politischer Aktivitäten im Jahre 1998 seien wenig substanziiert ausgefallen. Ebenso wenig konkret und detailliert seien die Angaben über seine angebliche oppositionelle Tätigkeit nach seiner Entlassung aus dem Gefängnis. Sodann habe der Beschwerdeführer auch seinen Reiseweg über eine Bergregion in der Türkei wenig überzeugend geschildert, kenne weder den Ort in der Türkei, an welchem er nach seiner Wanderung angekommen sei, noch wisse er, über welche Länder er in einem Lkw von Ankara in die Schweiz gereist sei. Daher sei auch das Vorbringen in Zweifel zu ziehen, wonach im Dezember 2004 anlässlich einer Hausdurchsuchung der Reisepass beschlagnahmt worden sei. Die Beschlagnahmung habe er im Übrigen bei der direkten Bundesanhörung mit keinem Wort mehr erwähnt. Auch im Zusammenhang mit der geltend gemachten Teilnahme an Demonstrationen sei, abgesehen von der Tatsache, dass er die Teilnahmen nicht in Zusammenhang mit einer Gefährdungssituation bringe, festzustellen, dass er sein Engagement nicht näher zu beschreiben in der Lage gewesen sei. Des Weiteren habe er sich in Bezug auf die angebliche Verhaftung von Freunden aus der erwähnten Gruppe widersprüchlich geäussert. Es sei sodann zu bezweifeln, dass der Beschwerdeführer seinen Aktivitäten über eine Dauer von fast fünf Jahren problemlos habe nachgehen können, zumal diese von besonderer Brisanz seien. Die Vorgehensweise des Beschwerdeführers und der Gruppe sei als äusserst fahrlässig zu taxieren, die wöchentliche Verteilung von politisch-oppositionellen Texten sei mithin als wenig plausibel zu bezeichnen. Auch die Angaben zu den innerfamiliären Auseinandersetzungen trügen dem Gefährdungsgrad in keiner Weise Rechnung, so dass die Vorbringen auch vor diesem Hintergrund als realitätsfremd zu werten seien. Angesichts des Umstandes, dass der Beschwerdeführer in einer halb privaten und halb staatlichen Unternehmung eine Anstellung gefunden habe, sei zudem auch das Vorbringen der Diskriminierung wegen der Vergangenheit seines Vaters unplausibel. Ausserdem bestünde zwischen der angeblichen D._______-Vergangenheit des Vaters und der Ausreise des Beschwerdeführers kein direkter Zusammenhang. Die Vorbringen des Beschwerdeführers, worin er auf das allgemeine repressive politische Klima in Iran hinweise, gingen in ihrer Intensität nicht über die Nachteile hinaus, welche weite Teile der iranischen Bevölkerung in ähnlicher Weise treffen könnten. Die geltend gemachten Teilnahmen an Demonstrationen stünden schliesslich nicht in einem direkten Zusammenhang mit seiner Ausreise und seien auch nicht asylrelevant.</w:t>
      </w:r>
    </w:p>
    <w:p>
      <w:r>
        <w:rPr>
          <w:b/>
        </w:rPr>
        <w:t>E. 4.2</w:t>
      </w:r>
    </w:p>
    <w:p>
      <w:r>
        <w:t>In der Rechtsmitteleingabe wird gerügt, das BFM sei zu Unrecht von der Unglaubhaftigkeit der Vorbringen des Beschwerdeführers ausgegangen und habe ihm zu Unrecht kein Asyl gewährt. Die Ausführungen in der Beschwerde erweisen sich aber als nicht geeignet, die Erwägungen der Vorinstanz zu entkräften. Nach einer Prüfung der Akten muss der Schluss gezogen werden, dass die geltend gemachten Verfolgungsgründe mit überwiegender Wahrscheinlichkeit als unglaubhaft zu werten sind. Die Behauptungen in der Beschwerde, die Vorbringen seien aufgrund einer Durchsicht der Befragungsprotokolle als detailliert und überzeugend anzusehen, können nicht geglaubt werden. Auch das Bundesverwaltungsgericht kommt zum Schluss, dass es an Detailreichtum der geschilderten Vorbringen mangelt. Beispielsweise ist die Ausreise zu Fuss über die Berge in die Türkei entgegen anderer Behauptung in der Beschwerde wenig substanziiert ausgefallen und hinterlässt den Eindruck, der Beschwerdeführer habe sie nicht selbst erlebt, zumal aus den Schilderungen keine eigene Betroffenheit herauszulesen ist. Erfahrungsgemäss sind Asylgesuchsteller in aller Regel bestrebt, über Erlebtes und insbesondere auch ihre dabei gemachten Wahrnehmungen umfangreich zu berichten, was vorliegend nicht der Fall ist. Auch die Behauptung, der Beschwerdeführer hätte aufgrund seiner privilegierten Lebenssituation den Iran gar nicht verlassen, wenn er nicht verfolgt worden wäre, vermag die Asylvorbringen nicht glaubhaft zu machen. So kann es auch für Personen in privilegierter Position mannigfache Gründe für eine Ausreise aus dem Heimatland geben. Zudem können die offensichtlich fehlenden Kenntnisse über das angebliche Gerichtsverfahren im Jahre 1998 nicht damit erklärt werden, dass im Iran kein Rechtsstaat bestehe. Dass die Argumentation der Vorinstanz bezüglich der von ihr angeführten Realitätsfremdheit der Vorgehensweise des Beschwerdeführers spekulativ und unhaltbar sei, kann im Weiteren nicht gehört werden. Auch das Bundesverwaltungsgericht kommt zur Überzeugung, dass die entsprechenden Ausführungen des Beschwerdeführers vor dem Hintergrund des grossen Gefährdungspotentials für sich und die Familie wenig überzeugend erscheinen. Nicht zuletzt fällt auf, dass der Beschwerdeführer wohl imstande war, auf Beschwerdeebene verschiedene Dokumente zu seiner Tätigkeit und zum Universitätsabschluss aus dem Iran zu beschaffen, wobei zu bemerken ist, dass das BFM den Wahrheitsgehalt dieser Aussagen in seiner Verfügung nicht in Zweifel zog. Hingegen wurden aber bezeichnenderweise keine Dokumente eingereicht, welche die geltend gemachten und vom BFM als unglaubhaft erachteten, eigentlichen Verfolgungsgründe belegen könnten. Es ist nicht nachvollziehbar und wird vom Beschwerdeführer auch in keiner Weise dargelegt, inwiefern er (mittels seines angeblich in den Iran gereisten Onkels) versuchte und weshalb es ihm in der Folge nicht gelungen ist, die in der Beschwerde in Aussicht gestellten Dokumente zur Gefährdungslage zu den Akten zu reichen, zumal er mit der Nachreichung der Bestätigungen zeigte, dass es ihm grundsätzlich möglich ist, Dokumente aus dem Iran zu beschaffen. Diese Unterlassung des Beschwerdeführers untermauert zusätzlich die Unglaubhaftigkeit der geltend gemachten Verfolgungsgründe. Auch wenn die von der Vorinstanz aufgeführten widersprüchlichen Aussagen im Zusammenhang mit der geltend gemachten Verhaftung von Freunden insoweit relativiert werden müssen, als auch in der Empfangszentrumsbefragung auf konkrete Nachfrage zu Protokoll gegeben wurde, ein Freund sei verhaftet worden, und von einem zweiten Freund vermute es der Beschwerdeführer, vermag dies an der Sachlage insgesamt nichts zu ändern. Es erübrigt sich an dieser Stelle, auf die entsprechenden Ausführungen auf Beschwerdeebene noch näher einzugehen, da sie an den Schlussfolgerungen auch nichts zu ändern vermögen. Die erhobenen Rügen erweisen sich nach dem Gesagten mit Verweis auf die Erwägungen der Vorinstanz als unbegründet.</w:t>
      </w:r>
    </w:p>
    <w:p>
      <w:r>
        <w:rPr>
          <w:b/>
        </w:rPr>
        <w:t>E. 4.3.1</w:t>
      </w:r>
    </w:p>
    <w:p>
      <w:r>
        <w:t>Der Beschwerdeführer macht auf Beschwerdeebene im Weiteren geltend, er sei in der Schweiz aktives Mitglied der C._______ und habe im Rahmen des Engagements für diese Vereinigung an zahlreichen Kundgebungen und Protestaktionen gegen das iranische Regime teilgenommen. Für den Beweis dieser Vorbringen reichte der Beschwerdeführer zahlreiche Dokumente ein, worauf er auch als Teilnehmer diverser Aktionen auf Fotos erkennbar ist. Darüber hinaus habe er auch selber regimekritische Artikel verfasst, welche im Internet veröffentlicht worden seien.</w:t>
      </w:r>
    </w:p>
    <w:p>
      <w:r>
        <w:rPr>
          <w:b/>
        </w:rPr>
        <w:t>E. 4.3.2</w:t>
      </w:r>
    </w:p>
    <w:p>
      <w:r>
        <w:t>Wer sich darauf beruft, dass durch sein Verhalten nach der Ausreise aus dem Heimat- oder Herkunftsland eine Gefährdungssituation erst geschaffen worden ist, macht subjektive Nachfluchtgründe geltend (vgl. Art. 54 AsylG).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EMARK 1995 Nr. 7 E. 7b und 8 S. 67 ff.; 2000 Nr. 16 E. 5a S. 141 f. m.w.H.).</w:t>
      </w:r>
    </w:p>
    <w:p>
      <w:r>
        <w:rPr>
          <w:b/>
        </w:rPr>
        <w:t>E. 4.3.3</w:t>
      </w:r>
    </w:p>
    <w:p>
      <w:r>
        <w:t>Aufgrund der Möglichkeit des Rechtsmissbrauchs sind die Anforderungen bezüglich der Annahme eines subjektiven Nachfluchtgrundes grundsätzlich hoch anzusetzen, da es nicht im Belieben eines Asylgesuchstellers stehen soll, die Flüchtlingseigenschaft durch Aktivitäten im Aufenthaltsstaat herbeizuführen. Demnach rechtfertigt es sich - analog zur Prüfung, ob eine Wegweisungsschranke nach Art. 3 EMRK vorliegt - bezüglich des Vorliegens subjektiver Nachfluchtgründe einen strengen Massstab anzuwenden. Es ist zwar gerichtsnotorisch, dass die iranischen Behörden die politischen Aktivitäten ihrer Staatsangehörigen im Ausland überwachen. Die iranischen Behörden haben aber nur Interesse an der namentlichen Identifizierung einer Person, deren Aktivitäten über den Rahmen massentypischer und niedrigprofilierter Erscheinungsformen exilpolitischer Proteste hinausgehen und Funktionen oder Aktivitäten entwickelt, welche den Asylsuchenden als ernsthaften und gefährlichen Regimegegner erscheinen lassen. Erheblich ist eine exilpolitische Betätigung nur dann, wenn der Betreffende nach aussen erkennbar, persönlich exponiert und virulent regimefeindlich aktiv wird oder wenn sich seine politischen Aktionen als Fortführung einer bereits im Heimatland betätigten festen Überzeugung darstellen und sie eine gewisse Intensität erreichen. So besteht zum Beispiel grundsätzlich keine asylerhebliche Gefährdung für einen blossen Mitläufer der Volksmujahedin, wenn es sich bei seinen Aktivitäten um eine untergeordnete exilpolitische Betätigung handelt (z.B. Teilnahme an Veranstaltungen der Volksmujahedin, Demonstrationsteilnahme) und keine glaubhafte Vorverfolgung geltend gemacht werden kann. Die Voraussetzungen für ein persönliches Exponieren können zwar durchaus bei weniger bekannten Personen möglich sein; massgeblich hierfür ist aber, dass auf Grund der politischen Überzeugung, Art, Dauer und Intensität der politischen Betätigung einerseits eine Identifizierung möglich ist und andererseits den Betroffenen in den Augen der iranischen Behörden mit überwiegender Wahrscheinlichkeit als einen ernsthaften und in seinem Wirkungsgrad gefährlichen Regimegegner erscheinen lassen. Was die politischen Aktivitäten des Beschwerdeführers nach seiner Ankunft in der Schweiz betrifft, liegen - wie oben dargelegt - keine glaubhaften Hinweise dafür vor, er habe sich bereits im Iran regimekritisch betätigt. Sein in der Schweiz begonnener Aktivismus kann deshalb nicht als Fortsetzung eines bereits im Heimatland bestehenden politischen Engagements betrachtet werden. Es lässt sich daraus auch keine begründete Furcht vor Verfolgung bei einer Rückkehr in den Iran ableiten, sondern allenfalls ein Interesse am dortigen politischen Geschehen. Der Beschwerdeführer legt nämlich nicht substanziiert dar, in der Schweiz in einer hohen und in der Öffentlichkeit exponierten politischen Kaderstelle einer regimekritischen iranischen Organisation tätig zu sein, welche auf den Umsturz des Regimes in Teheran hinarbeitet. Aus den zahlreich eingereichten Dokumenten geht lediglich eine untergeordnete Beteiligung an exilpolitischen Aktivitäten hervor. Vorliegend liegen somit keine Hinweise auf eine erhebliche exilpolitische Tätigkeit vor, zumal die Teilnahme an Demonstrationen und die Mitarbeit an Informationsständen und dergleichen den Beschwerdeführer mit überwiegender Wahrscheinlichkeit bei den iranischen Behörden nicht namentlich bekannt gemacht haben dürfte. Dass der Beschwerdeführer von der islamischen Regierung identifiziert worden sei, wie in der Bestätigung des C._______ vom 7. Oktober 2005 festgehalten, ist blosse, durch nichts belegte Behauptung. Was die im Internet veröffentlichten Fotos betrifft, ist Folgendes festzuhalten: Das Internet ist ein Massenmedium, das heute von Millionen von Privatpersonen sowie unterschiedlichsten Organisationen und Unternehmen zur freien Willenskundgebung sowie zur Publikation von Artikeln und Dokumentationen genutzt wird. Täglich erscheinen Tausende von neuen Artikeln und Dokumenten auf privaten Homepages. Das Bundesverwaltungsgericht geht davon aus, dass die iranischen Sicherheitsbehörden, selbst wenn sie von den exilpolitischen Aktivitäten des Beschwerdeführers Kenntnis erlangt hätten, sich mit grosser Wahrscheinlichkeit nicht ernsthaft für ihn interessieren würden. Wie bereits oben ausgeführt, sind die Angaben des Beschwerdeführers zu seinen angeblichen oppositionellen Tätigkeiten im Heimatland unglaubhaft geblieben. Zudem ist es bekannt, dass die exilpolitische Betätigung vieler iranischer Asylbewerber nach der Ablehnung ihrer Asylgesuche regelmässig drastisch zunimmt respektive intensiver wird oder überhaupt erst ab diesem Zeitpunkt einsetzt, was das geltend gemachte politische Engagement als zweifelhaft erscheinen lässt. Es darf davon ausgegangen werden, dass die iranischen Sicherheitsbehörden durchaus in der Lage sind, zwischen politisch engagierten Iranern, die das Regime zu gefährden vermögen, und Exilaktivisten, die es geradezu darauf anlegen, sich durch ihre Aktionen bekannt zu machen, zu unterscheiden vermögen. Es fehlen im vorliegenden Fall jegliche aktenkundige Hinweise darauf, dass gegen den Beschwerdeführer aufgrund der genannten Aktivitäten im Iran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Vor diesem Hintergrund und angesichts der umfangreichen regimekritischen Aktivitäten von Iranerinnen und Iranern in ganz Westeuropa erscheint es insgesamt als unwahrscheinlich, dass die iranischen Behörden von den Exilaktivitäten des Beschwerdeführers soweit Notiz genommen haben, dass sie ihn als konkrete und ernsthafte Bedrohung für das politische System empfinden würden und er bei einer Rückkehr befürchten müsste, deswegen verfolgt zu werden. Auch wenn der Beschwerdeführer im Übrigen im Internet Artikel unter seinem Namen publiziert hat, lässt sich aber aus diesen Angaben nicht mit Sicherheit auf dessen Identität schliessen, zumal allein aus der Kombination des Namens und des Vornamens die Identität nicht einwandfrei erwiesen ist. Der Beschwerdeführer macht denn auch nicht geltend, er trage als einziger im Ausland lebender iranischer Staatsbürger diesen Vor- und Nachnamen. Angesichts der Anonymität des Internets und der Manipulierbarkeit von Homepages kann deshalb aufgrund der geltend gemachten Internetpublikationen noch kein sicherer Rückschluss auf die Person des Beschwerdeführers gezogen werden. Es lässt sich deshalb daraus noch nicht schliessen, dass er im Falle einer Rückkehr in den Iran mit überwiegender Wahrscheinlichkeit aus asylrelevanten Gründen verfolgt würde. Es bestehen somit vorliegend keine objektiven Anhaltspunkte dafür, dass der Beschwerdeführer wegen der geltend gemachten exilpolitischen Tätigkeiten von den Behörden des Heimatlandes als gefährliche Regimegegner registriert worden ist. Bei dieser Sachlage liegen beim Beschwerdeführer auch keine subjektiven Nachfluchtgründe im Sinne von Art. 54 AsylG vor.</w:t>
      </w:r>
    </w:p>
    <w:p>
      <w:r>
        <w:rPr>
          <w:b/>
        </w:rPr>
        <w:t>E. 4.4</w:t>
      </w:r>
    </w:p>
    <w:p>
      <w:r>
        <w:t>Aufgrund der vorstehenden Erwägungen erübrigt es sich, auf die weiteren Ausführungen in der Beschwerde und die zahlreichen Dokumente im Einzelnen einzugehen, weil sie am Ergebnis nichts ändern können. Unter Berücksichtigung der gesamten Umstände folgt, dass der Beschwerdeführer keine Gründe nach Art. 3 AsylG nachweisen oder glaubhaft machen konnte. Das BFM hat sein Asylgesuch zu Recht abgelehnt.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EMARK 2001 Nr. 21).</w:t>
      </w:r>
    </w:p>
    <w:p>
      <w:r>
        <w:rPr>
          <w:b/>
        </w:rPr>
        <w:t>E. 5.6</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 allgemeine Menschenrechtssituation in seinem Heimatstaat lässt den Wegweisungsvollzug zum heutigen Zeitpunkt klarerweise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Im vorliegenden Fall ist der Vollzug der Wegweisung des Beschwerdeführers in den Iran als zumutbar zu erachten, da er nicht darzutun vermochten, dass er bei einer Rückkehr in ihr Heimatland einer konkreten Gefährdungssituation im Sinne der zu beachtenden Bestimmungen ausgesetzt wäre. Eine Situation, welche den Beschwerdeführer als "Gewalt- oder de-facto-Flüchtlinge" qualifizieren würde, lässt sich aufgrund der heutigen Situation im Iran nicht bejahen.</w:t>
      </w:r>
    </w:p>
    <w:p>
      <w:r>
        <w:rPr>
          <w:b/>
        </w:rPr>
        <w:t>E. 5.10</w:t>
      </w:r>
    </w:p>
    <w:p>
      <w:r>
        <w:t>Daneben sind den Akten auch keine individuellen Gründe zu entnehmen, welche einem Wegweisungsvollzug des Beschwerdeführers entgegenstehen könnten, zumal der Beschwerdeführer eigenen Angaben zufolge über eine sehr gute Schul- und eine Berufsausbildung als E._______ wie auch über Berufserfahrung verfügt und sich zudem mit den Eltern und zwei Geschwistern weitere Familienmitglieder des Beschwerdeführers im Iran befinden (vgl. A1, S. 3), er bei einer Rückkehr mithin ein soziales Netz vorfindet, welches ihm die Reintegration im Iran zusätzlich erleichtern wird. Schliesslich sind auch keine gesundheitlichen Probleme des Beschwerdeführers aktenkundig, welche gegen die Zumutbarkeit des Wegweisungsvollzugs sprechen könnten. Darüber hinaus hat der Beschwerdeführer die Möglichkeit, zusammen mit seinem Cousin, dessen Beschwerde mit heutigem Datum ebenfalls abgewiesen wurde, in seine Heimat zurückzukehren.</w:t>
      </w:r>
    </w:p>
    <w:p>
      <w:r>
        <w:rPr>
          <w:b/>
        </w:rPr>
        <w:t>E. 5.11</w:t>
      </w:r>
    </w:p>
    <w:p>
      <w:r>
        <w:t>Nach dem Gesagten ist der Vollzug der Wegweisung somit auch als zumutbar zu bezeichnen.</w:t>
      </w:r>
    </w:p>
    <w:p>
      <w:r>
        <w:rPr>
          <w:b/>
        </w:rPr>
        <w:t>E. 5.12</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5.13</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VwVG) und auf insgesamt Fr. 600.-- festzusetzen (Art. 16 Abs. 1 Bst. a VGG i.V.m. Art. 2 und 3 des Reglements vom 11. Dezember 2006 über die Kosten und Entschädigungen vor dem Bundesverwaltungsgericht [VGKE, SR 173.320.2]). Nachdem jedoch das Gesuch um Gewährung der unentgeltlichen Rechtspflege gemäss Art. 65 Abs. 1 VwVG gutzuheissen ist, zumal die Begehren zum Zeitpunkt der Beschwerdeerhebung nicht als von vornherein aussichtslos erschienen und aufgrund der Akten von der Bedürftigkeit des Beschwerdeführers auszugehen ist, sind keine Verfahrenskosten zu 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