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D-4599/2024 vom 20. Juni 2024</w:t>
      </w:r>
    </w:p>
    <w:p>
      <w:r>
        <w:t>Bundesverwaltungsgericht, 2024-06-20, IT</w:t>
      </w:r>
    </w:p>
    <w:p>
      <w:r>
        <w:rPr>
          <w:b/>
        </w:rPr>
        <w:t xml:space="preserve">Quelle: </w:t>
      </w:r>
      <w:r>
        <w:t>https://mcp.opencaselaw.ch/entscheid/bvger_D-4599_2024_d20240620</w:t>
      </w:r>
    </w:p>
    <w:p>
      <w:r>
        <w:t>FR: TAF D-4599/2024 du 20 juin 2024</w:t>
      </w:r>
    </w:p>
    <w:p>
      <w:r>
        <w:t>IT: TAF D-4599/2024 del 20 giugno 2024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20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di giudizio e del gratuito patrocinio, è respinta.</w:t>
      </w:r>
    </w:p>
    <w:p>
      <w:r>
        <w:rPr>
          <w:b/>
        </w:rPr>
        <w:t>E. 3</w:t>
      </w:r>
    </w:p>
    <w:p>
      <w:r>
        <w:t>Le spese processuali, di CHF 750.-, sono poste a carico del ricorrente. Tale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cantonale competente. La giudice unica: Il cancelliere: Giulia Marelli Salvatore Crisogianni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