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D-4587/2014 vom 27. August 2014</w:t>
      </w:r>
    </w:p>
    <w:p>
      <w:r>
        <w:t>Bundesverwaltungsgericht, 2014-08-27, FR</w:t>
      </w:r>
    </w:p>
    <w:p>
      <w:r>
        <w:rPr>
          <w:b/>
        </w:rPr>
        <w:t xml:space="preserve">Quelle: </w:t>
      </w:r>
      <w:r>
        <w:t>https://mcp.opencaselaw.ch/entscheid/bvger_D-4587_2014</w:t>
      </w:r>
    </w:p>
    <w:p>
      <w:r>
        <w:t>FR: TAF D-4587/2014 du 27 août 2014</w:t>
      </w:r>
    </w:p>
    <w:p>
      <w:r>
        <w:t>IT: TAF D-4587/2014 del 27 agosto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D-4587/2014 Arrêt du 27 août 2014 Composition Yanick Felley, juge unique, avec l'approbation de Thomas Wespi, juge ; Edouard Iselin, greffier. Parties A._______, né le (...), Sénégal, (...), recourant, contre Office fédéral des migrations (ODM), Quellenweg 6, 3003 Berne, autorité inférieure. Objet Asile (non-entrée en matière) et renvoi; décision de l'ODM du 4 août 2014 / N (...). Vu la demande d'asile déposée, en Suisse, par A._______, le 8 juillet 2014, la décision du 4 août 2014, notifiée neuf jours plus tard, par laquelle l'ODM, appliquant l'art. 31a al. 1 let. b LAsi (RS 142.31), n'est pas entré en matière sur dite demande, a prononcé le transfert du prénommé vers l'Italie et ordonné l'exécution de cette mesure, constatant l'absence d'effet suspensif à un éventuel recours, le recours interjeté, le 18 août 2014, contre la décision précitée, la demande d'assistance judiciaire dont il est assorti, la réception du dossier de première instance par le Tribunal administratif fédéral (ci-après: le Tribunal), le 20 août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respectivement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A._______ a déclaré avoir vécu illégalement de 2004 à 2014 en Italie, où il faisait du commerce, maîtriser très bien la langue italienne et être en bonne santé; qu'il aurait déposé une demande d'asile après avoir été appréhendé par hasard lors d'un contrôle en mars 2014; que les autorités italiennes, qui l'auraient considéré comme un informateur à la solde de la CIA, auraient rendu cette information publique dans le centre d'expulsion où il se trouvait, ce qui aurait provoqué la colère d'autres détenus arabes et sénégalais qui auraient voulu le tuer; que, ne pouvant pas demander d'aide aux autorités italiennes, il serait venu se réfugier en Suisse après sa libération, le 23 juin 2014, que les investigations entreprises par l'ODM ont révélé, après consultation de l'unité centrale du système européen «Eurodac», que le prénommé avait effectivement déposé une demande d'asile en Italie le 16 mai 2014, qu'en date du 10 juillet 2014, cet office a dès lors soumis aux autorités italiennes compétentes, dans les délais fixés aux art. 23 par. 2 et art. 24 par. 2 du règlement Dublin III, une requête aux fins de reprise en charge, fondée sur l'art. art. 18 par. 1 point b du règlement Dublin III, que, le 18 juillet 2014 suivant, lesdites autorités ont expressément accepté de reprendre en charge le requérant, sur la base de cette même disposition, que l'Italie a ainsi reconnu sa compétence pour traiter la demande d'asile de l'intéressé, que ce point n'est pas contesté, qu'il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le rapport de l'OSAR : "Italie, Conditions d'accueil ; Situation actuelle des requérant-e-s d'asile et des bénéficiaires d'une protection, en particulier celles et ceux de retour en Italie dans le cadre de Dublin", octobre 2013), que cependant,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CourEDH du 2 avril 2013 dans la requête n° 27725/10 Mohammed Hussein c. Pays Bas et Italie),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A._______ n'a du reste fait valoir aucun obstacle de cette nature ni dans son mémoire de recours ni durant son audition du 15 juillet 2014, que, dans ces conditions, l'application de l'art. 3 par. 2 du règlement Dublin III ne se justifie pas en l'espèce, que le prénommé, au vu de l'argumentation développée dans son mémoire de recours, a toutefois implicitement sollicité l'application d'une des clauses discrétionnaires prévues à l'art. 17 du règlement Dublin III, à savoir celle retenue par le par. 1 de cette disposition (clause de souveraineté), que, dans le cas particulier, il n'a pas démontré l'existence d'un risque concret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si la procédure d'asile engagée en Italie le 16 mai 2014 était réellement close (cf. p. 5 pt. 2.06 in fine du procès-verbal [pv] de l'audition précitée) - malgré l'acceptation par l'Italie de sa reprise en charge sur la base de l'art. 18 par. 1 point b du règlement Dublin III - , cela ne changerait rien à cette appréciation, qu'une décision définitive de refus d'asile et de renvoi vers le pays d'origine ne constitue pas, en soi, une violation du principe de non­refoulement, que si l'intéressé devait être refoulé vers Sénégal au terme de sa nouvelle procédure d'asile, il n'aurait, au vu dossier, manifestement rien à craindre sous cet angle; qu'il a en effet a notamment déclaré durant son audition du 15 juillet 2014 avoir quitté son Etat d'origine "pour venir chercher du travail en Europe", et n'avoir jamais connu de problèmes sérieux avec les autorités sénégalaises, si ce n'est une arrestation de trois jours, parce qu'il avait bu et portait alors une arme, durant un séjour en 2013 "pour les vacances" (cf. p. 8 ch. 7 du pv précité), que, dans ces circonstances, le transfert de l'intéressé en Italie ne l'expose à l'évidence pas à un refoulement en cascade qui serait contraire au principe du non­refoulement, ancré à l'art. 33 Conv. réfugiés ou découlant de l'art. 4 de la CharteUE, de l'art. 3 CEDH ou encore de l'art. 3 Conv. torture, qu'il n'y a pas non plus de raison d'admettre que l'intéressé pourrait être victime de traitements prohibés par les dispositions précitées en Italie même, que comme l'a justement relevé l'ODM, ses propos sur les risques pour sa vie qu'il courrait en Italie, du fait de sa prétendue collaboration avec la CIA, sont vagues et nullement étayés; que s'il devait réellement craindre quelque chose en cas de retour, il lui appartiendrait de s'adresser aux autorités italiennes pour quérir protection (cf. pour plus de détails ch. II 1 de la décision attaquée), qu'il n'a pas non plus apporté d'indices objectifs, concrets et sérieux qu'il serait lui-même privé durablement de tout accès aux conditions matérielles minimales d'accueil prévues par la directive Accueil, que A._______ - qui a dit être en bonne santé, avoir vécu dix ans en Italie et savoir très bien l'Italien - n'a jamais prétendu avoir eu besoin de l'aide des autorités italiennes pour subvenir à ses besoins élémentaires, ni que celles-ci ne seraient pas en mesure de lui apporter, si nécessaire, une assistance suffisante après son transfert en Italie, qu'au demeurant, si - après son retour en Italie - il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(cf. art. 26 directive Accueil), qu'il n'a dès lors pas démontré que ses conditions d'existence en Italie revêtiraient, en cas de transfert dans ce pays, un tel degré de pénibilité et de gravité qu'elles seraient constitutives d'un traitement contraire à l'art. 4 de la CharteUE, à l'art. 3 CEDH ou encore à l'art. 3 Conv. torture, que, partant, il n'y a pas lieu d'appliquer la clause discrétionnaire prévue par l'art. 17 par. 1 du règlement Dublin III, que l'Italie demeure dès lors l'Etat responsable de l'examen de la demande d'asile du recourant au sens du règlement Dublin III et est tenue de le reprendre en charge, dans les conditions prévues aux art. 23, 24, 25 et 29 du même règlement,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(art. 111 let. e LAsi), que les conclusions du recours étant d'emblée vouées à l'échec, la demande d'assistance judiciaire est rejetée (cf. art. 65 al. 1 et 2 PA en relation avec l'art. 110a al.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