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D-4586/2015 vom 31. Juli 2015</w:t>
      </w:r>
    </w:p>
    <w:p>
      <w:r>
        <w:t>Bundesverwaltungsgericht, 2015-07-31, DE</w:t>
      </w:r>
    </w:p>
    <w:p>
      <w:r>
        <w:rPr>
          <w:b/>
        </w:rPr>
        <w:t xml:space="preserve">Quelle: </w:t>
      </w:r>
      <w:r>
        <w:t>https://mcp.opencaselaw.ch/entscheid/bvger_D-4586_2015</w:t>
      </w:r>
    </w:p>
    <w:p>
      <w:r>
        <w:t>FR: TAF D-4586/2015 du 31 juillet 2015</w:t>
      </w:r>
    </w:p>
    <w:p>
      <w:r>
        <w:t>IT: TAF D-4586/2015 del 31 luglio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D-4586/2015 Urteil vom 31. Juli 2015 Besetzung Einzelrichter Thomas Wespi, mit Zustimmung von Richter Gérard Scherrer; Gerichtsschreiberin Christa Grünig. Parteien A._______, geboren (...), Kosovo, alias B._______, geboren (...), Kosovo, (...), Beschwerdeführer, gegen Staatssekretariat für Migration (SEM; zuvor Bundesamt für Migration, BFM), Quellenweg 6, 3003 Bern, Vorinstanz. Gegenstand Nichteintreten auf Asylgesuch und Wegweisung (Dublin-Verfahren); Verfügung des SEM vom 8. Juli 2015 / N (...). Das Bundesverwaltungsgericht stellt fest, dass der Beschwerdeführer am 8. Mai 2015 in der Schweiz sein viertes Asylgesuch einreichte, dass dem Beschwerdeführer anlässlich der Befragung zur Person (BzP) vom 15. Mai 2015 im Empfangs- und Verfahrenszentrum (EVZ) C._______ das rechtliche Gehör zum möglichen Nichteintretensentscheid gemäss Art. 31a Abs. 1 Bst. b AsylG (SR 142.31), zur Zuständigkeit Ungarns und Deutschlands für die Durchführung des Asyl- und Wegweisungsverfahrens beziehungsweise zu einer allfälligen Überstellung dorthin gewährt und ihm Gelegenheit gegeben wurde, sich dazu zu äussern, dass er dabei im Wesentlichen ausführte, er wolle nicht nach Ungarn zurück, da die ungarischen Behörden ihn sehr schlecht behandeln hätten und in Ungarn Menschen ohne Seele und Religion seien, zudem seien dort alles Zigeuner, dass er nicht nach Deutschland zurückwolle, da man ihn dort schlecht behandelt habe, so habe er zum Teil auf der Strasse gelebt und manchmal nichts zu essen erhalten, auch habe ihm eine Beamtin seine Aufenthaltsbewilligung nicht mehr verlängern wollen und er sei vom Sozialamt beim zweiten Asylgesuch nicht mehr unterstützt worden, dass das SEM mit Verfügung vom 8. Juli 2015 - eröffnet am 16. Juli 2015 - in Anwendung von Art. 31a Abs. 1 Bst. b AsylG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zur Begründung im Wesentlichen ausgeführt wurde, es bestünden keine Hinweise einer Verletzung von Art. 3 EMRK im Falle einer Rückkehr nach Deutschland, auch würden weder die in Deutschland herrschende Situation noch andere Gründe gegen die Zumutbarkeit einer Wegweisung dorthin sprechen, dass keine konkreten Anhaltspunkte vorliegen würden, wonach sich Deutschland nicht an seine völkerrechtlichen Verpflichtungen gehalten und sein Asyl- und Wegeweisungsverfahren nicht korrekt durchgeführt habe, dass sich Art und Umfang der Unterstützung, auf welche der Beschwerdeführer in Deutschland Anspruch habe, nach der nationalen Gesetzgebung richte und Deutschland weiterhin für sein Verfahren bis zu einem allfälligen Wegweisungsvollzug zuständig sei, selbst wenn er aufgrund eines in Deutschland bereits rechtkräftig abgeschlossenen Asylverfahrens keinen Anspruch mehr auf Unterbringung oder weitergehende staatliche oder nichtstaatliche Unterstützung mehr habe, dass im Weiteren darauf hinzuweisen sei, dass in keinem der Dublin-Staaten ein grundsätzlicher Anspruch auf eine Arbeits- oder Aufenthaltsbewilligung von Drittstaatsangehörigen bestehe, dass der Vollzug der Wegweisung nach Deutschland als zulässig, zumutbar und möglich erachtet werde, dass der Beschwerdeführer mit bei der Vorinstanz am 22. Juli 2015 eingegangener Eingabe, welche an das Bundesverwaltungsgericht weitergeleitet wurde, gegen diesen Entscheid Beschwerde erhob und dabei sinngemäss beantragte, die angefochtene Verfügung sei aufzuheben und das SEM anzuweisen, auf sein Asylgesuch einzutreten, dass auf die Beschwerdebegründung - soweit entscheidwesentlich - in den nachfolgenden Erwägungen eingegangen wird, dass die vorinstanzlichen Akten am 27. Juli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4. Januar 2011 sowie am 25. Juni 2013 in Deutschland, am 28. Januar 2015 in Ungarn und am 13. Februar 2015 wiederum in Deutschland Asylgesuche eingereicht hatte, dass das SEM die deutschen Behörden am 25. Juni 2015 um Wiederaufnahme des Beschwerdeführers gestützt auf Art. 23 Dublin-III-VO ersuchte, dass die deutschen Behörden dem Gesuch um Übernahme am 7. Juli 2015 zustimmten, dass die Zuständigkeit Deutschlands somit gegeben ist, dass der Beschwerdeführer auf Beschwerdeebene im Wesentlichen ausführt, er habe seine Probleme "besprechen" wollen und sei nicht angehört worden, dass er nicht zurück nach Deutschland möchte und seine Religion wechseln wolle, weil er in Kosovo viele Probleme habe, dass er darum bitte, ihm eine Chance zu geben, es sei für ihn zu gefährlich in Kosovo, dass vorab auf die zutreffenden vorinstanzlichen Erwägungen zu verweisen ist, dass bei Nichteintretensentscheiden wie dem vorliegenden gemäss Art. 31a Abs. 1 Bst. b AsylG lediglich das rechtliche Gehör zu gewähren, aber keine Anhörung durchzuführen ist (vgl. Art. 36 AsylG), und der BzP keine Anzeichen zu entnehmen sind, diese sei nicht rechtmässig abgelaufen, beziehungsweise der Beschwerdeführer sei nicht rechtmässig befragt worden, dass die weiteren Vorbringen in der Rechtsmitteleingabe eine substantiierte Auseinandersetzung mit der vorinstanzlichen Verfügung vermissen lassen und nicht geeignet sind, die Erwägungen des SEM in Zweifel zu ziehen, dass festzuhalten bleibt, dass es im Dublin-Verfahren einzig darum geht, den Mitgliedstaat zu bestimmen, der für die Prüfung eines von einem Drittstaatsangehörigen oder Staatenlosen in einem Mitgliedstaat gestellten Antrags auf internationalen Schutz zuständig ist, weshalb an dieser Stelle darauf verzichtet werden kann, auf die weiteren Vorbringen des Beschwerdeführers in Bezug auf seinen Heimatstaat und die Religion näher einzugehen, dass es keine wesentlichen Gründe für die Annahme gibt, das Asylverfahren und die Aufnahmebedingungen für Antragsteller in Deutschland würden systemische Schwachstellen aufweisen, die eine Gefahr einer unmenschlichen oder entwürdigenden Behandlung im Sinne von Art. 4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keine Hinweise vorliegen, dass die Behandlung des Asylgesuchs des Beschwerdeführers in Deutschland mangelhaft gewesen und eine Wegweisung in Verletzung des Non-Refoulement-Prinizips verfügt worden ist, dass in diesem Zusammenhang der Vollständigkeit halber festzustellen ist, dass ein definitiver Entscheid über ein Asylgesuch und die Wegweisung ins Heimatland nicht eo ipso eine Verletzung des Non-Refoulement-Prinzips darstellen, dass das Prinzip der Überprüfung eines Asylgesuchs durch einen einzigen Mitgliedstaat ("one chance only") der Vermeidung von multiplen Asylgesuchen in verschiedenen Staaten (sog. "asylum shopping") dient und vorliegend die Überstellung des Beschwerdeführers nach Deutschland gemäss Akten nicht zu einer Kettenabschiebung, welche gegen das Non-Refoulement-Prinzip verstossen würde, wie es in Art. 33 FK und Art. 25 BV verankert ist (und sich auch aus Art. 4 EU-Grundrechtecharta, Art. 3 EMRK oder Art. 3 FoK ableiten lässt), führt, dass den Akten insbesondere auch keine Gründe für die Annahme zu entnehmen sind, Deutschland werde in seinem Fall bei einer allfälligen weiteren Prüfung vorgebrachter Asylgründe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Deutschland würde ihm dauerhaft die ihm gemäss Aufnahmerichtlinie zustehenden minimalen Lebensbedingungen vorenthalten, und er sich bei einer vorübergehenden Einschränkung im Übrigen nötigenfalls an die deutschen Behörden wenden und die ihm zustehenden Aufnahmebedingungen auf dem Rechtsweg einfordern könnte (vgl. Art. 26 Aufnahmerichtlinie), dass in Bezug auf die im vorinstanzlichen Verfahren geltend gemachten gesundheitlichen Probleme (...) festzuhalten bleibt,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nicht zutrifft, dass es im Übrigen allgemein bekannt ist, dass Deutschland über eine ausreichende medizinische Infrastruktur verfügt, welche auch Asylsuchenden zugänglich ist, weshalb sich der Beschwerdeführer an das zuständige Fachpersonal wenden kann, sollte er medizinische Behandlung und Betreuung benötigen,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Antragsteller Rechnung tragen und die deutschen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