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D-4583/2012 vom 10. September 2012</w:t>
      </w:r>
    </w:p>
    <w:p>
      <w:r>
        <w:t>Bundesverwaltungsgericht, 2012-09-10, DE</w:t>
      </w:r>
    </w:p>
    <w:p>
      <w:r>
        <w:rPr>
          <w:b/>
        </w:rPr>
        <w:t xml:space="preserve">Quelle: </w:t>
      </w:r>
      <w:r>
        <w:t>https://mcp.opencaselaw.ch/entscheid/bvger_D-4583_2012</w:t>
      </w:r>
    </w:p>
    <w:p>
      <w:r>
        <w:t>FR: TAF D-4583/2012 du 10 septembre 2012</w:t>
      </w:r>
    </w:p>
    <w:p>
      <w:r>
        <w:t>IT: TAF D-4583/2012 del 10 settembre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D-4583/2012/wif Urteil vom 10. September 2012 Besetzung Einzelrichterin Nina Spälti Giannakitsas, mit Zustimmung von Richter Thomas Wespi; Gerichtsschreiber Patrick Weber. Parteien A._______, geboren (...), Staat unbekannt, Beschwerdeführer, gegen Bundesamt für Migration (BFM), Quellenweg 6, 3003 Bern, Vorinstanz. Gegenstand Nichteintreten auf Asylgesuch und Wegweisung; Verfügung des BFM vom 27. August 2012 / N (...). Das Bundesverwaltungsgericht stellt fest, dass der Beschwerdeführer seinen Herkunftsstaat Libyen eigenen Angaben zufolge am 21. Januar 2012 verliess und über Italien in die Schweiz gelangte, wo er am 17. April 2012 um Asyl nachsuchte, dass die Vorinstanz am 2. Mai 2012 seine Per­sonalien erhob und ihn summarisch zum Reiseweg sowie zu den Grün­den für das Verlassen des Heimatlandes befragte, dass ihn das BFM am 20. August 2012 einlässlich zu den Asylgründen an­hörte, dass er darlegte, Staatsangehöriger von Niger zu sein, aber von Kindheit an zusammen mit den Angehörigen in Libyen in der Provinz B._______ gelebt zu haben, dass es dort zu Auseinandersetzungen mit einer anderen Sippe gekommen sei, dass er nach dem Machtwechsel in Libyen als Gaddafi-Kollaborateur verdächtigt und im Dezember 2011 festgenommen worden sei, dass ihn die libysche Polizei anschliessend auf ein Schiff gebracht habe und er so nach Italien gelangt sei, dass er nach der Ausreise vom Tod seines Bruders in Libyen erfahren ha­be, dass das BFM mit Verfügung vom 27. August 2012 - eröffnet am 28. August 2012 - in Anwendung von Art. 32 Abs. 2 Bst. a des Asylgesetzes vom 26. Juni 1998 (AsylG, SR 142.31) auf das Asylgesuch nicht ein­trat und die Wegweisung aus der Schweiz sowie den Vollzug an­ordnete, dass der Beschwerdeführer mit Eingabe vom 4. September 2012 gegen die­sen Entscheid beim Bundesverwaltungsgericht Be­schwerde erhob, dass er die Aufhebung des angefochtenen Entscheids, Eintreten auf sein Asylgesuch und die Gewährung eines Aufenthaltsrechts beantragte, dass der Eingabe Akten aus dem erstinstanzlichen Verfahren beilagen, dass auf die Erwägungen des BFM und die Beschwerdebegründung - soweit erforderlich - nachstehend einzuge­hen ist, dass die vorinstanzlichen Akten am 6. September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vgl. BVGE 2011/37), oder wenn auf Grund der Anhörung sowie gestützt auf Art. 3 und 7 AsylG die Flüchtlingsei­genschaft festgestellt wird (Art. 32 Abs. 3 Bst. b AsylG) oder sich auf Grund der Anhörung die Notwendigkeit zusätzlicher Abklärun­gen zur Feststellung der Flüchtlingseigenschaft oder eines Wegwei­sungs­vollzugshindernisses ergibt (Art. 32 Abs. 3 Bst. c AsylG), dass es der Beschwerdeführer unterliess, im Moment der Einreichung des Asylgesuches im Empfangs- und Verfahrenszentrum beziehungs­wei­se in den 48 Stunden nach der diesbezüglichen Orientierung durch Abga­be eines Informationsblattes ein Dokument zu seiner zweifelsfreien Identi­fi­zierung abzugeben, weshalb die in Art. 32 Abs. 2 Bst. a AsylG statu­ierte Grundvoraussetzung für ein Nichteintreten we­gen fehlender Pa­piere vorliegend erfüllt ist, dass er als Ursache der Nichtabgabe von Reise- oder Identitätspapieren unter anderem erklärte, er sei nie im Besitze von solchen gewesen, dass er weiter und in pauschaler Weise ausführte, er könne keine solchen Belege beschaffen, dass die Vorinstanz in diesem Zusammenhang aufgrund seiner mangelhaften Kenntnisse zu Belangen vor Ort erhebliche Zweifel an seiner Staatsangehörigkeit äusserte und darlegte, es wäre ihm möglich gewesen, von der Schweiz aus Angehörige oder Bekannte im vorgegebenen Herkunftsstaat Niger zu kontaktieren, um sie mit der Beschaffung von Identitätsbelegen zu beauftragen, falls er tatsächlich aus diesem Staat stammen würde, dass das Bundesverwaltungsgericht die geltend gemachte Staatsbürgerschaft zwar nicht ausschliesst, aber mit dem BFM von einer offensichtlich mangelhaften Kooperation bei der Papierbeschaffung ausgeht, dass die Angaben des Beschwerdeführers zu Identitätsbelegen - auch zu solchen der libyschen Behörden - in der Tat stereotyp wirken und kaum nachvollzogen werden können (A 11/10 S. 5; A 21/13 Antworten 57 ff. und 102 ff.), dass die Schilderungen der Reiseumstände keine Substanz aufweisen und jeglicher Realkennzeichen entbehren (A 11/10 S. 6; A 21/13 Antworten 57 ff.), dass die Vorinstanz in der angefochtenen Verfügung somit zutreffend fest­stellte, für das Nichteinreichen von Reise- oder Identitätspapieren lä­gen keine entschuldbaren Gründe vor, da aufgrund des erwähnten Aussa­ge­verhaltens die angebliche Papierlosigkeit nicht ge­glaubt werden kön­ne, dass in der Beschwerde keine stichhaltigen Argumente für eine andere Sichtweise vorhanden sind und der Eindruck entsteht, der Beschwerdeführer enthalte den Be­hörden seine für die Reise benutzten Dokumente vor, dass im weiteren erhebliche Ungereimtheiten in seinen Aussagen zu Aufenthalten in Niger bestehen, dass er gemäss seinen Angaben im Personalienblatt vom 17. April 2012 in C._______ geboren worden sei, dass er als seine postalische Adresse denselben Ort angab, dass er bei der Summarbefragung B._______ in Libyen als Geburtsort erwähnte und vorbrachte, sich nie in Niger aufgehalten zu haben (A 11/10 S. 2, 4 und 7), dass er demgegenüber bei der Anhörung aussagte, sich wiederholt für ei­nige Monate in Niger aufgehalten zu haben (A 21/13 Antworten 6 ff.), dass aufgrund von Vorbringen in der Beschwerdeschrift der Eindruck entsteht, er sei erst im Jahre 2003 nach Libyen übersiedelt, dass die Zweifel des BFM an der vorgebrachten Staatsangehörigkeit auch in diesem Lichte besehen nachvollziehbar sind, dass er im Übrigen zu Protokoll gab, persönlich niemals Probleme in Niger gehabt zu haben (A 21/13 Antwort 77), dass der Beschwerdeführer somit offensichtlich keine Gefährdungslage im Sinne von Art. 3 AsylG im (angeblichen) Heimatstaat nachvollziehbar machen konnte, weshalb das Nichtbestehen der Flüchtlingseigenschaft einerseits und - wie sich auch aus den nachfolgenden Erwägungen zum Vollzug der Wegweisung ergibt - das Fehlen von Wegweisungsvollzugshindernissen andererseits gleicher­massen offensichtlich ist und aufgrund der Akten keine weiteren Ab­klärungen nötig sind (Art. 32 Abs. 3 Bst. b und c AsylG), dass im Übrigen auch die vorinstanzlichen Erwägungen, wonach die Verfolgung in Libyen als offensichtlich unglaubhaft zu qualifizieren sei, zutreffen, dass die angeblichen Fluchtgründe realitätsfremd, widersprüchlich und unsubstanziiert ausgefallen sind, dass der Beschwerdeführer nicht in der Lage war, seiner Verhaftung oder den Haftalltag detailliert zu schildern, dass er weder die Festnahme noch die Haftentlassung zu datieren vermochte, dass die Ausführungen zur Haftentlassung in keiner Weise nachvollzogen werden können, will doch der Beschwerdeführer direkt von der libyschen Regierung auf ein Schiff nach Europa verfrachtet worden sein, dass es dem Beschwerdeführer damit offensichtlich nicht gelingt, glaubhaft zu machen, er sei in Libyen ernsthaften Nachteilen ausgesetzt gewesen, dass an dieser Einschätzung auch die Einwendungen in der Beschwerde nichts zu ändern vermögen, dass das BFM demnach in Anwendung von Art. 32 Abs. 2 Bst. a AsylG zu Recht auf das Asylgesuch des Beschwerdeführers nicht eintrat,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der Beschwerdeführer bis zum heutigen Zeitpunkt ohne ent­schuld­bare Gründe keine rechtsgenüglichen Identitätsdokumente ein­reichte und seine Angaben zum angeblichen Heimatstaat nach dem Gesagten nicht überzeugen, dass er deshalb praxisgemäss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2 - 4 AuG ent­gegenstehen, dass nach dem Gesagten keine Wegweisungsvollzugshindernisse vorliegen und der vom BFM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