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D-4582/2023 vom 19. Januar 2024</w:t>
      </w:r>
    </w:p>
    <w:p>
      <w:r>
        <w:t>Bundesverwaltungsgericht, 2024-01-19, FR</w:t>
      </w:r>
    </w:p>
    <w:p>
      <w:r>
        <w:rPr>
          <w:b/>
        </w:rPr>
        <w:t xml:space="preserve">Quelle: </w:t>
      </w:r>
      <w:r>
        <w:t>https://mcp.opencaselaw.ch/entscheid/bvger_D-4582_2023</w:t>
      </w:r>
    </w:p>
    <w:p>
      <w:r>
        <w:t>FR: TAF D-4582/2023 du 19 janvier 2024</w:t>
      </w:r>
    </w:p>
    <w:p>
      <w:r>
        <w:t>IT: TAF D-4582/2023 del 19 gennaio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recours en tant qu'il porte sur la non-entrée en matière sur la demande d'asile et le renvoi (procédure D-4582/2023) et statuer définitivement en matière d'asile.</w:t>
      </w:r>
    </w:p>
    <w:p>
      <w:r>
        <w:rPr>
          <w:b/>
        </w:rPr>
        <w:t>E. 1.2.1</w:t>
      </w:r>
    </w:p>
    <w:p>
      <w:r>
        <w:t>Le présent litige porte aussi sur la rectification de la date de naissance du recourant dans SYMIC (procédure D-6621/2023). Il s'agit dès lors également d'une procédure en matière de rectification des données personnelles, au sens de la loi fédérale du 25 septembre 2020 sur la protection des données (ci-après : LPD ; RS 235.1), puisque la date de naissance du recourant en est une (art. 4 al. 2 let. a de l'ordonnance du 12 avril 2006 sur le système d'information central sur la migration ; RS 142.513). Dans cette matière, le Tribunal ne statue pas de manière définitive, une voie de droit étant ouverte au Tribunal fédéral (art. 82 ss LTF ; cf. arrêt du Tribunal fédéral 1C_452/2021 du 23 novembre 2022 consid. 1).</w:t>
      </w:r>
    </w:p>
    <w:p>
      <w:r>
        <w:rPr>
          <w:b/>
        </w:rPr>
        <w:t>E. 1.2.2</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nLPD). En l'espèce, la décision querellée ayant été rendue le 17 août 2023, l'ancien droit demeure applicable.</w:t>
      </w:r>
    </w:p>
    <w:p>
      <w:r>
        <w:rPr>
          <w:b/>
        </w:rPr>
        <w:t>E. 1.2.3</w:t>
      </w:r>
    </w:p>
    <w:p>
      <w:r>
        <w:t>Lorsqu'une telle procédure s'ajoute à une procédure d'asile déjà en cours, il y a lieu d'attribuer la conduite des recours formés contre une décision du SEM fondée sur la LPD aux Cours d'asile (IV et V) du Tribunal, ne serait-ce qu'en raison de l'état de fait commun aux deux procédures. Il convient donc en l'occurrence de rendre un seul jugement concernant les deux procédures (D-4582/2023 et D-6621/2023), compte tenu de l'état de fait commun à celles-ci et l'issue des causes.</w:t>
      </w:r>
    </w:p>
    <w:p>
      <w:r>
        <w:rPr>
          <w:b/>
        </w:rPr>
        <w:t>E. 1.3</w:t>
      </w:r>
    </w:p>
    <w:p>
      <w:r>
        <w:t>L'intéressé a qualité pour recourir (art. 48 al. 1 PA). Présenté dans la forme (art. 52 al. 1 PA) et les délais (art. 108 al. 3 LAsi [en matière d'asile] et 50 al. 1 PA [en matière de rectifications des données personnelles contenues dans SYMIC] prescrits par la loi, le recours est recevable.</w:t>
      </w:r>
    </w:p>
    <w:p>
      <w:r>
        <w:rPr>
          <w:b/>
        </w:rPr>
        <w:t>E. 1.4</w:t>
      </w:r>
    </w:p>
    <w:p>
      <w:r>
        <w:t>Le recours peut être interjeté pour violation du droit fédéral, notamment pour abus ou excès dans l'exercice du pouvoir d'appréciation, ou pour établissement inexact ou incomplet de l'état de fait pertinent (art. 49 al. 1 let. a et b PA et 106 al. 1 let. a et b LAsi).</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2.2</w:t>
      </w:r>
    </w:p>
    <w:p>
      <w:r>
        <w:t>Le droit d'être entendu, ancré à l'art. 29 al. 2 Cst. et consacré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soit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ibid. ; 2011/54 consid. 5.1 ; 2009/50, ibid. ; 2008/24 consid. 7.2 ; arrêt du Tribunal D-3082/2019 du 27 juin 2019, p. 5 et 6).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 2009/54 consid. 4.1 ; Jurisprudence et informations de la Commission suisse de recours en matière d'asile [JICRA] 2004 n° 30 consid. 5.3)</w:t>
      </w:r>
    </w:p>
    <w:p>
      <w:r>
        <w:rPr>
          <w:b/>
        </w:rPr>
        <w:t>E. 2.4</w:t>
      </w:r>
    </w:p>
    <w:p>
      <w:r>
        <w:t>L'établissement des faits est incomplet lorsque toutes les circonstances de fait et les moyens de preuve déterminants pour la décision n'ont pas été pris en compte par l'autorité inférieure, et inexact, lorsque dite autorité a omis d'administrer la preuve d'un fait pertinent, a apprécié de manière erronée le résultat de l'administration d'un moyen de preuve ou a fondé sa décision sur des faits erronés, par exemple en contradiction avec les pièces (cf. ATAF 2014/2 consid. 5.1 ; 2012/21, ibid. ; Kölz, op. cit.,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2.5.1</w:t>
      </w:r>
    </w:p>
    <w:p>
      <w:r>
        <w:t>En l'espèce, l'intéressé a reproché au SEM d'avoir violé la maxime inquisitoire en lien avec les documents d'identité fournis et l'appréciation des éléments ressortant de son dossier.</w:t>
      </w:r>
    </w:p>
    <w:p>
      <w:r>
        <w:rPr>
          <w:b/>
        </w:rPr>
        <w:t>E. 2.5.2</w:t>
      </w:r>
    </w:p>
    <w:p>
      <w:r>
        <w:t>D'abord, il convient de préciser que le SEM s'est prononcé formellement sur les données personnelles de l'intéressé dans la décision attaquée, ayant motivé cette dernière en conséquence et formulé ses conclusions aux chiffres 7 et 8 du dispositif. Ensuite, il ressort du dossier que ledit Secrétariat a procédé à une appréciation globale de l'ensemble des faits pertinents de la cause, ayant de plus motivé sa décision à suffisance. Contrairement à ce que le recourant a soutenu, il ne s'est pas contenté de se focaliser sur l'âge moyen retenu par l'analyse médico-légale, pour conclure à sa majorité, mais a relevé que l'intéressé n'avait produit aucun document d'identité au sens de l'art. 1a let. c de l'ordonnance 1 du 11 août 1999 sur l'asile (OA1, RS 142.311) et que son discours comportait diverses contradictions, incohérences et imprécisions. En outre, s'agissant de son séjour en Italie, le SEM a considéré que les autorités de ce pays n'avaient pas expressément rejeté la requête aux fins de prise en charge du 9 juin 2023. Dès lors, il pouvait en déduire que le recourant n'avait pas été considéré comme une personne mineure par celles-ci et s'abstenir ainsi d'entreprendre des recherches quant à la manière dont son âge avait été arrêté par les autorités italiennes. A ce sujet, l'intéressé ne saurait se prévaloir des deux arrêts du Tribunal F-2849/2022 et F-3518/2022, lesquels concernent des états de faits différents. Il y a également lieu de constater que l'intéressé a été assisté par une représentante juridique tout au long de la procédure de première instance - notamment lors de l'audition « RMNA » du 1er mai 2023 - et, partant, a pu bénéficier des conseils ainsi que de l'aide nécessaires à la pleine défense de ses intérêts (art. 17 al. 3 let. a et 102f ss LAsi, art. 7 al. 2bis et 52a OA 1). S'agissant de l'audition du 1er mai 2023, celle-ci a été conduite de façon adaptée à l'âge que l'intéressé a allégué avoir à cette date-là. Il ne ressort du procès-verbal aucun élément permettant d'admettre qu'il aurait alors été privé de la possibilité de répondre de manière libre et spontanée aux questions qui lui ont été posées. Menée en présence d'un auditeur, d'un interprète qu'il a déclaré bien comprendre ainsi que de sa représentante légale de Caritas, agissant aussi comme personne de confiance, cette audition a permis de récolter un nombre important d'informations susceptibles de fonder un examen préjudiciel sur la qualité de mineur dont se prévaut l'intéressé. En outre, le SEM a procédé à une mesure d'instruction complémentaire après ladite audition, l'intéressé ayant fait l'objet d'un examen médico-légal approfondi, dont les résultats ont été consignés dans un rapport du (...) 2023. Compte tenu de ce qui précède et ainsi qu'il ressortira des considérants ci-après, le dossier de la cause était suffisamment instruit au moment du prononcé de la décision attaquée en ce qui concerne la question de l'âge de l'intéressé.</w:t>
      </w:r>
    </w:p>
    <w:p>
      <w:r>
        <w:rPr>
          <w:b/>
        </w:rPr>
        <w:t>E. 2.5.3</w:t>
      </w:r>
    </w:p>
    <w:p>
      <w:r>
        <w:t>En conclusion, le SEM a satisfait à son devoir d'instruction. L'état de fait pertinent a été établi avec assez de précision par cette autorité pour pouvoir se prononcer en connaissance de cause sur la solution à apporter à la présente affaire. Il apparaît aussi que le droit d'être entendu de l'intéressé a été respecté. Le prénommé a eu l'occasion d'alléguer et d'étayer les faits déterminants pour la cause. En outre, le SEM a procédé à une analyse suffisamment complète et approfondie de ceux-ci dans le cadre de sa décision, la motivation topique dans ce prononcé étant suffisante en l'occurrence.</w:t>
      </w:r>
    </w:p>
    <w:p>
      <w:r>
        <w:rPr>
          <w:b/>
        </w:rPr>
        <w:t>E. 2.6</w:t>
      </w:r>
    </w:p>
    <w:p>
      <w:r>
        <w:t>Compte tenu de ce qui précède, les griefs formels soulevés par le recourant doivent être écartés. Pour le reste, les arguments avancés par l'intéressé relèvent du fond et seront examinés ci-après.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aLPD, celui qui traite des données personnelles doit s'assurer qu'elles sont exactes. Si les données sont traitées par un organe fédéral, quiconque a un intérêt digne de protection peut exiger qu'il les rectifie lorsqu'elles sont inexactes (art. 5 al. 2 aLPD en relation avec l'art. 25 al. 3 let. a aLPD).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arrêt A-3153/2017 précité consid. 3.2 et réf. cit.).</w:t>
      </w:r>
    </w:p>
    <w:p>
      <w:r>
        <w:rPr>
          <w:b/>
        </w:rPr>
        <w:t>E. 3.3</w:t>
      </w:r>
    </w:p>
    <w:p>
      <w:r>
        <w:t>L'art. 25 al. 2 aLPD dispose par ailleurs que si ni l'exactitude ni l'inexactitude d'une donnée personnelle ne peut pas être apportée, l'organe fédéral doit ajouter à la donnée la mention de son caractère litigieux.</w:t>
      </w:r>
    </w:p>
    <w:p>
      <w:r>
        <w:rPr>
          <w:b/>
        </w:rPr>
        <w:t>E. 3.4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A-3153/2017 précité consid. 3.3 et réf. cit. ; E-1760/2018 du 17 mai 2018 consid. 3.4 ; E-1454/2018 du 9 mai 2018 consid. 4.4).</w:t>
      </w:r>
    </w:p>
    <w:p>
      <w:r>
        <w:rPr>
          <w:b/>
        </w:rPr>
        <w:t>E. 4</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Dublin III. La réponse à cette question sera quant à elle pertinente dans la procédure de rectification des données personnelles du recourant contenues dans SYMIC (procédure D-6621/2023).</w:t>
      </w:r>
    </w:p>
    <w:p>
      <w:r>
        <w:rPr>
          <w:b/>
        </w:rPr>
        <w:t>E. 5.1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5.2</w:t>
      </w:r>
    </w:p>
    <w:p>
      <w:r>
        <w:t>Concernant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w:t>
      </w:r>
    </w:p>
    <w:p>
      <w:r>
        <w:rPr>
          <w:b/>
        </w:rPr>
        <w:t>E. 5.3</w:t>
      </w:r>
    </w:p>
    <w:p>
      <w:r>
        <w:t>Dans ce contexte, sauf cas particulier, le SEM est en droit de se prononcer à titre préjudiciel sur la qualité de mineur dont se prévaut un requérant, s'il existe des doutes sur les données relatives à son âge (cf. ATAF 2011/23 consid. 5.3 et 5.4 ; 2009/54, ibid.).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et 7 al. 1 OA 1 ; cf. ATAF 2018 VI/3 précité consid. 4.2.2 ; 2019 I/6 consid. 6.1 et 6.3-6.5 ; arrêt du Tribunal F-742/2020 du 17 février 2020 consid. 4.2 et jurisp. cit.).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ibid, et jurisp. cit. ; arrêt du Tribunal F-5506/2021 du 27 décembre 2021 consid. 3.3.1).</w:t>
      </w:r>
    </w:p>
    <w:p>
      <w:r>
        <w:rPr>
          <w:b/>
        </w:rPr>
        <w:t>E. 5.4</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w:t>
      </w:r>
    </w:p>
    <w:p>
      <w:r>
        <w:rPr>
          <w:b/>
        </w:rPr>
        <w:t>E. 6.1</w:t>
      </w:r>
    </w:p>
    <w:p>
      <w:r>
        <w:t>En l'espèce, le Tribunal retient, à l'instar du SEM, que le recourant n'a pas déposé de document d'identité susceptible, à lui seul, de prouver sa minorité (art. 1a let. c OA 1). A cet égard, le jugement supplétif tenant lieu d'acte de naissance de la Cour d'appel de C._______ ainsi que l'extrait du registre de l'état civil de C._______, fournis par l'intéressé et qui indiquent que ce dernier serait né le (...) ne revêtent qu'une faible force probante. Etablis les (...), respectivement (...) 2023, soit postérieurement à l'arrivée de l'intéressé en Suisse et le dépôt de sa demande d'asile, ils ne suffisent pas, à eux-seuls, à prouver la minorité alléguée. L'explication selon laquelle les originaux de ses documents auraient été détruits lors de l'incendie du garage de son oncle, dans lequel ils se seraient trouvés, ne convainc pas le Tribunal. Ceci est d'autant plus vrai que l'intéressé n'a donné aucune explication dans sa réplique du 2 octobre 2023, sur les contradictions relevées par le SEM dans sa réponse du 13 septembre 2023 en relation avec le domicile et le métier de sa mère, ainsi que sur les circonstances de l'établissement de ces documents. Ainsi, ceux-ci ne constituent qu'un faible indice. Il est donc nécessaire de déterminer s'il existe d'autres éléments au dossier parlant en faveur de la minorité alléguée du recourant.</w:t>
      </w:r>
    </w:p>
    <w:p>
      <w:r>
        <w:rPr>
          <w:b/>
        </w:rPr>
        <w:t>E. 6.2</w:t>
      </w:r>
    </w:p>
    <w:p>
      <w:r>
        <w:t>L'analyse médico-légale du (...) 2023 (cf. let. F.b supra) qui repose, d'une part, sur un examen clinique et sur un examen radiologique (en l'occurrence une radiographie standard de la dentition et de la main gauche) et, d'autre part, sur un CT-scanner des articulations sterno-claviculaires, a retenu un âge moyen, chez l'intéressé, compris entre 20 et 24 ans, l'âge minimum retenu étant de 17,6 ans. La date de naissance alléguée par le recourant, soit le (...), peut être exclue selon les experts. Plus spécifiquement, l'expertise a abouti à la conclusion, en se basant sur l'estimation de l'âge dentaire, que la probabilité que le recourant ait atteint et dépassé sa 18ème année était à plus de 90,1% selon Mincer et coll. (1993) et à plus de 96,3% selon Gunst et Mesotten (2003). En conclusion des différentes évaluations faites, le docteur médecin-dentiste a déclaré que la moyenne d'âge du recourant était de 21,4 ans alors que l'âge minimum dentaire a été estimé à 17,38 ans. Aussi, l'analyse de la radiographie standard de la main gauche a conféré au recourant un âge de 19 ans ou plus selon l'atlas de Greulich &amp; Pyle (1959) ; selon Tisè et al. (2011), ce stade correspond à un âge osseux de minimum de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6.3</w:t>
      </w:r>
    </w:p>
    <w:p>
      <w:r>
        <w:t>Au regard de l'ATAF 2018 VI/3 consid. 4.2.2., il convient de tenir compte des catégories listées pour évaluer la valeur probante de l'expertise (indice très fort, fort, faible, très faible ou non déterminant au sujet de la majorité ou de la minorité). Dans le cas présent, si les fourchettes des âges moyens retenus pour les trois types de mesures se recoupent, aucune des trois mesures ne présente un âge de 18 ans ou plus. Les conclusions à tirer des expertises médico-légales relèvent ainsi de la dernière catégorie du considérant précité et ne sont dès lors pas déterminantes. Du reste, les médecins ont retenu qu'il était possible que l'intéressé soit âgé de moins de 18 ans.</w:t>
      </w:r>
    </w:p>
    <w:p>
      <w:r>
        <w:rPr>
          <w:b/>
        </w:rPr>
        <w:t>E. 6.4</w:t>
      </w:r>
    </w:p>
    <w:p>
      <w:r>
        <w:t>Cependant, comme indiqué, la date de naissance déclarée par l'intéressé, à savoir le (...), qui supposerait qu'il soit âgé, au moment de l'examen, de (...) ans et (...) mois, peut être exclue selon les experts. Aussi, un écart non négligeable de (...) an et (...) mois doit être retenu entre l'âge allégué à la date de l'expertise par l'intéressé (...) et l'âge minimum retenu par l'expertise (17 ans et 6 mois). Ce décalage constitue un élément à prendre en considération dans l'appréciation de la vraisemblance de ses déclarations quant à sa minorité alléguée.</w:t>
      </w:r>
    </w:p>
    <w:p>
      <w:r>
        <w:rPr>
          <w:b/>
        </w:rPr>
        <w:t>E. 6.5</w:t>
      </w:r>
    </w:p>
    <w:p>
      <w:r>
        <w:t>Cela étant, en plus du fait que l'expertise ait exclu la date de naissance alléguée par l'intéressé, d'autres indices dans le récit du recourant plaident également en défaveur de la minorité alléguée. Questionné sur les circonstances dans lesquelles il avait appris sa date de naissance, l'intéressé a fait des déclarations imprécises (cf. procès-verbal de l'audition du 1er mai 2023, pt 1.04, 1.16.04, 1.17.04 et 5.02). D'abord, il a indiqué qu'il avait grandi avec sa grand-mère et des copains avec qui il se demandait qui était le plus âgé. Ensuite, il a fait référence à sa tante qui l'aidait à déterminer qui était le plus âgé. Par ailleurs, il a mentionné qu'il avait vu pour la première fois son extrait de naissance à l'école en (...), alors qu'il avait treize ans. En outre, l'intéressé a mentionné que cet extrait se trouvait chez son oncle avec qui il avait eu contact récemment et qui lui avait envoyé les documents remis lors de l'audition RMNA (cf. let. D. et consid. 6.1 ; cf. procès-verbal de l'audition du 1er mai 2023, pt 1.04 deux dernières réponses, pt 1.16.04 deux dernières réponses, pt 5.02 deux dernières réponses). Or, il n'a jamais produit un exemplaire - même une copie - de cet extrait de naissance. Par ailleurs, s'il avait effectivement commencé l'école en (...) à l'âge de quatre-cinq ans, il ne pouvait être âgé de treize ans en (...). De même, ses déclarations selon lesquelles il avait effectué trois années de scolarité n'est pas en adéquation avec le fait qu'il aurait terminé l'école en (...) (cf. procès-verbal de l'audition du 1er mai 2023, pt 1.17.04, p.6). Enfin, c'est à bon escient que le SEM a relevé que l'intéressé s'était montré imprécis et brouillon quand il a été auditionné sur ses relations familiales, sa scolarité, ses lieux de séjour et adresses, répondant notamment aux questions par d'autres questions, alors que tel n'avait pas été le cas lors des autres parties de son audition. Ces imprécisions et autres invraisemblances ressortant de son récit (cf. consid. 6.1 et décision du SEM du 17 août 2023, ch. II, p. 5) ne sauraient s'expliquer par le fait que l'audition ne se serait pas déroulée selon les règles applicables aux requérants d'asile mineurs non accompagnés (cf. consid. 2.5.2). En outre, par sa signature du procès-verbal, il a confirmé que ses déclarations avaient été correctement transcrites, qu'elles correspondaient à la vérité et qu'elles lui avaient été traduites dans une langue qu'il avait comprise. Enfin, compte tenu de ce qui précède, le Tribunal fait sienne l'argument du SEM selon lequel les autorités italiennes auraient expressément rejeté sa demande de prise en charge du 9 juin 2023, si l'intéressé avait été considéré comme mineur par celles-ci.</w:t>
      </w:r>
    </w:p>
    <w:p>
      <w:r>
        <w:rPr>
          <w:b/>
        </w:rPr>
        <w:t>E. 6.6</w:t>
      </w:r>
    </w:p>
    <w:p>
      <w:r>
        <w:t>Il s'ensuit des considérations qui précèdent que les éléments plaidant en défaveur de la date de naissance et, partant, de la minorité alléguée par le recourant l'emportent sur les seules affirmations de ce dernier.</w:t>
      </w:r>
    </w:p>
    <w:p>
      <w:r>
        <w:rPr>
          <w:b/>
        </w:rPr>
        <w:t>E. 6.7</w:t>
      </w:r>
    </w:p>
    <w:p>
      <w:r>
        <w:t>Compte tenu de ce qui précède, le SEM était fondé à considérer que l'intéressé était majeur au moment du dépôt de sa demande d'asile en Suisse. Le recourant n'ayant pas établi sa minorité et sa majorité étant hautement vraisemblable, il ne peut se prévaloir des dispositions de fond ou de procédure particulières édictées en faveur des requérants d'asile mineurs (non accompagnés), avant tout des art. 8 par. 4 du règlement Dublin III ainsi que des art. 3 et 8 de la Convention du 20 novembre 1989 relative aux droits de l'enfant (CDE ; RS 0.107).</w:t>
      </w:r>
    </w:p>
    <w:p>
      <w:r>
        <w:rPr>
          <w:b/>
        </w:rPr>
        <w:t>E. 6.8</w:t>
      </w:r>
    </w:p>
    <w:p>
      <w:r>
        <w:t>Pour le reste, le recourant n'est pas non plus parvenu à établir la haute vraisemblance de la rectification requise s'agissant de sa date de naissance (procédure D-6621/2023). En conséquence, il ne se justifie pas de procéder à ladite rectification, le SEM ayant retenu à raison comme date de naissance principale celle du (...). Puisque l'exactitude de cette donnée personnelle ne peut toutefois être, en rigueur de terme, prouvée étant rappelé qu'elle demeure fictive , c'est à bon droit que le SEM a fait mention de son caractère litigieux (art. 25 al. 2 aLPD). La conclusion tendant à l'annulation de la décision attaquée et au renvoi de la cause au SEM pour instruction complémentaire (procédures D-4582/2023 et D-6621/2023) est ainsi rejetée. Il en va de même de celle tendant à la rectification des données dans SYMIC (procédure D-6621/2023).</w:t>
      </w:r>
    </w:p>
    <w:p>
      <w:r>
        <w:rPr>
          <w:b/>
        </w:rPr>
        <w:t>E. 7</w:t>
      </w:r>
    </w:p>
    <w:p>
      <w:r>
        <w:t>Il y a ensuite lieu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précité consid. 1.3.3).</w:t>
      </w:r>
    </w:p>
    <w:p>
      <w:r>
        <w:rPr>
          <w:b/>
        </w:rPr>
        <w:t>E. 7.1</w:t>
      </w:r>
    </w:p>
    <w:p>
      <w:r>
        <w:t>Le SEM examine la compétence relative au traitement d'une demande d'asile selon les critères fixés dans le règlement Dublin III (art.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RD III).</w:t>
      </w:r>
    </w:p>
    <w:p>
      <w:r>
        <w:rPr>
          <w:b/>
        </w:rPr>
        <w:t>E. 7.2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RD III).</w:t>
      </w:r>
    </w:p>
    <w:p>
      <w:r>
        <w:rPr>
          <w:b/>
        </w:rPr>
        <w:t>E. 7.3</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w:t>
      </w:r>
    </w:p>
    <w:p>
      <w:r>
        <w:rPr>
          <w:b/>
        </w:rPr>
        <w:t>E. 7.4</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7.5.1</w:t>
      </w:r>
    </w:p>
    <w:p>
      <w:r>
        <w:t>En l'occurrence, les investigations entreprises par le SEM ont permis d'établir, après consultation de l'unité centrale du système européen « Eurodac », que l'intéressé était entré illégalement en Italie le 23 février 2023, avant de poursuivre son parcours migratoire à destination de la Suisse, où il a déposé une demande d'asile le 9 avril suivant. En date du 9 juin 2023, le SEM a dès lors soumis aux autorités italiennes compétentes, dans le délai fixé à l'art. 21 par. 1 RD III, une requête aux fins de prise en charge de l'intéressé, fondée sur l'art. 13 par. 1 RD III. Lesdites autorités n'ayant pas fait connaître leur décision quant à la requête dans le délai de deux mois prévu à l'art. 22 par. 1 RD III, l'Italie est réputée avoir reconnu sa compétence conformément à l'art. 22 par. 7 RD III.</w:t>
      </w:r>
    </w:p>
    <w:p>
      <w:r>
        <w:rPr>
          <w:b/>
        </w:rPr>
        <w:t>E. 7.5.2</w:t>
      </w:r>
    </w:p>
    <w:p>
      <w:r>
        <w:t>En conséquence, la responsabilité de ce pays pour le traitement de la demande d'asile du recourant est acquise.</w:t>
      </w:r>
    </w:p>
    <w:p>
      <w:r>
        <w:rPr>
          <w:b/>
        </w:rPr>
        <w:t>E. 7.6.1</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l'Etat procédant à la détermination de l'Etat responsable poursuit l'examen des critères fixés au chapitre III afin d'établir si un autre Etat peut être désigné comme responsable.</w:t>
      </w:r>
    </w:p>
    <w:p>
      <w:r>
        <w:rPr>
          <w:b/>
        </w:rPr>
        <w:t>E. 7.6.2</w:t>
      </w:r>
    </w:p>
    <w:p>
      <w:r>
        <w:t>Conformément à une jurisprudence constante et régulièrement actualisée, il n'y a pas de sérieuses raisons de penser qu'il existe en Italie des défaillances systémiques au sens de l'art. 3 par. 2 RD III, nonobstant certaines carences dans la procédure d'asile et le dispositif d'accueil et d'assistance sociale dans cet Etat (cf. notamment arrêt de référence du Tribunal D-4235/2021 du 19 avril 2022 consid. 10.2 ; arrêts F-3965/2023 du 24 juillet 2023 consid. 6.1 ; E-809/2023 du 27 avril 2023 consid. 6.3). Partant, le respect par l'Italie de ses obligations tirées du droit international public et du droit européen, en matière de procédure d'asile et de conditions d'accueil, en particulier le principe de non-refoulement énoncé expressément à l'art. 33 de la Conv. réfugiés (RS 0.142.30) et l'interdiction des mauvais traitements ancrée aux art. 3 CEDH (RS 0.101) ainsi que 3 et 16 Conv. torture (RS 0.105) demeure présumé (cf. ATAF 2017 VI/5 consid. 8.4 ; 2010/45 consid. 7.4 et 7.5 ; D-4235/2021 précité consid. 10.1). Cette présomption peut être renversée par des indices sérieux que, dans le cas concret, les autorités de cet Etat ne respecteraient pas le droit international (cf. ATAF 2010/45 consid. 7.4 et 7.5).</w:t>
      </w:r>
    </w:p>
    <w:p>
      <w:r>
        <w:rPr>
          <w:b/>
        </w:rPr>
        <w:t>E. 7.6.3</w:t>
      </w:r>
    </w:p>
    <w:p>
      <w:r>
        <w:t>Il importe également de rappeler que, compte tenu de l'amélioration des conditions d'existence des requérants d'asile en Italie suite à l'entrée en vigueur du décret-loi n° 130/2020 du 21 octobre 2020 et du fait que le système d'accueil est désormais comparable à celui existant avant l'introduction du décret « Salvini », il n'est plus nécessaire de requérir des garanties préalables au transfert en Italie des requérants gravement malades dans le cas de procédures de prise en charge (cf. arrêt de référence D-4235/2021 du 19 avril 2022 consid. 10.4.3.2 s. ; arrêt du Tribunal E-809/2023 du 27 avril 2023 consid. 7.2).</w:t>
      </w:r>
    </w:p>
    <w:p>
      <w:r>
        <w:rPr>
          <w:b/>
        </w:rPr>
        <w:t>E. 7.6.4</w:t>
      </w:r>
    </w:p>
    <w:p>
      <w:r>
        <w:t>En l'espèce, le recourant n'avance toutefois aucun élément concret pouvant renverser la présomption selon laquelle il aura accès en Italie à une procédure d'examen de sa demande d'asile conforme aux standards minimaux de l'Union européenne et contraignants en droit international. C'est le lieu de rappeler qu'il lui reviendra à son retour en Italie de déposer formellement une demande d'asile, ce qui lui permettra d'obtenir des autorités italiennes, les prestations, notamment d'assistance, liées au statut de requérant d'asile.</w:t>
      </w:r>
    </w:p>
    <w:p>
      <w:r>
        <w:rPr>
          <w:b/>
        </w:rPr>
        <w:t>E. 7.7</w:t>
      </w:r>
    </w:p>
    <w:p>
      <w:r>
        <w:t>Dans ces conditions, l'application de l'art. 3 par. 2 2ème phrase du RD III ne se justifie pas.</w:t>
      </w:r>
    </w:p>
    <w:p>
      <w:r>
        <w:rPr>
          <w:b/>
        </w:rPr>
        <w:t>E. 8.1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8.2</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 2011/9 consid. 4.1 et 8.1 ; 2010/45 consid. 7.2).</w:t>
      </w:r>
    </w:p>
    <w:p>
      <w:r>
        <w:rPr>
          <w:b/>
        </w:rPr>
        <w:t>E. 8.3</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précité consid. 7.4.1).</w:t>
      </w:r>
    </w:p>
    <w:p>
      <w:r>
        <w:rPr>
          <w:b/>
        </w:rPr>
        <w:t>E. 8.4</w:t>
      </w:r>
    </w:p>
    <w:p>
      <w:r>
        <w:t>Lors de son audition du 1er mai 2023, l'intéressé a déclaré qu'il ne voulait pas retourner en Italie, préférant rester en Suisse, où il pourrait fréquenter l'école et apprendre le français. Au stade du recours, il a précisé avoir été confronté en Italie à des conditions déplorables, que ce soit au niveau de l'hébergement, de la nourriture ou encore de la procédure d'asile.</w:t>
      </w:r>
    </w:p>
    <w:p>
      <w:r>
        <w:rPr>
          <w:b/>
        </w:rPr>
        <w:t>E. 8.5</w:t>
      </w:r>
    </w:p>
    <w:p>
      <w:r>
        <w:t>S'agissant du souhait de l'intéressé de rester en Suisse, il y a lieu de relever que le règlement Dublin III ne confère pas aux demandeurs d'asile le droit de choisir l'Etat membre offrant, à leur avis, les meilleures conditions d'accueil comme Etat responsable de l'examen de leur demande d'asile (cf. ATAF 2010/45 consid. 8.3), ledit règlement retenant en effet le principe de l'examen de la demande par un seul Etat membre (« one chance only ») et, ce faisant, visant précisément à lutter contre les demandes d'asile multiples.</w:t>
      </w:r>
    </w:p>
    <w:p>
      <w:r>
        <w:rPr>
          <w:b/>
        </w:rPr>
        <w:t>E. 8.6</w:t>
      </w:r>
    </w:p>
    <w:p>
      <w:r>
        <w:t>Ensuite, les conditions de vie difficiles que l'intéressé aurait précédemment rencontrées en Italie ne reposent que sur ses propres déclarations et ne sont étayées par aucun commencement de preuve. Il y a lieu de rappeler qu'il revient à l'intéressé de déposer une demande d'asile en Italie après son retour dans ce pays, afin qu'il puisse bénéficier des prestations prévues par les directives européennes en matière d'asile. Dans le cas où il devait, à l'issue de ce transfert être contraint par les circonstances à mener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et éventuellement de s'adresser à la CourEDH (art. 26 Directive Accueil ; cf. arrêt du Tribunal F-1543/2018 du 19 mars 2018 consid. 6.2).</w:t>
      </w:r>
    </w:p>
    <w:p>
      <w:r>
        <w:rPr>
          <w:b/>
        </w:rPr>
        <w:t>E. 8.7.1</w:t>
      </w:r>
    </w:p>
    <w:p>
      <w:r>
        <w:t>S'agissant de son état de santé, l'intéressé a déclaré lors de son audition du 1er mai 2023 qu'il allait bien malgré (un problème médical). Selon les documents médicaux produits par la suite, il a déclaré avoir besoin de parler de son vécu et souhaiter voir un psychologue (cf. journal de soins du (...) 2023), tandis que l'évolution de (son problème de santé) était favorable (cf. certificats médicaux du [...] des [...] et [...] 2023). S'agissant de son état mental, la lettre d'introduction Medic-Help (document F2) du (...) 2023 pose le diagnostic de (...), en raison duquel la mise en place d'un (traitement) est recommandée. Selon les journaux de soins des (...), (...), (...) et (...) 2023, l'intéressé s'est rendu à l'infirmerie pour parler, étant très déprimé, en colère et avec un sentiment d'être incompris. Il ne souhaitait pas prendre ses médicaments et se plaignait aussi de (problèmes médicaux) ainsi que de (problèmes médicaux) suite à l'annonce du SEM de le considérer comme majeur. Enfin, il serait allé une fois chez le psychologue le (...) 2023, mais depuis lors, il n'aurait plus été suivi. Au stade du recours, il n'a plus soutenu que son état de santé constituerait un obstacle à son transfert en Italie, ni produit des documents médicaux susceptibles de démontrer ce fait.</w:t>
      </w:r>
    </w:p>
    <w:p>
      <w:r>
        <w:rPr>
          <w:b/>
        </w:rPr>
        <w:t>E. 8.7.2</w:t>
      </w:r>
    </w:p>
    <w:p>
      <w:r>
        <w:t>Cela dit, les problèmes de santé de l'intéressé ne sont pas d'une gravité telle qu'il se justifierait de renoncer à son transfert vers l'Italie, compte tenu de la jurisprudence restrictive en la matière (cf. notamment arrêts Paposhvili c. Belgique [GC] du 13 décembre 2016, requête no 41738/10 ; Savran c. Danemark [GC] du 7 décembre 2021, requête no 57467/15). Il sied de rappeler que selon cette jurisprudence,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jurisp. cit.). Enfin, l'intéressé pourra bénéficier des soins médicaux nécessaires en Italie, pays qui dispose d'une infrastructure médicale comparable à celle de la Suisse (cf. arrêts du Tribunal F-4513/2023 du 28 août 2023 consid. 5.4 ; F-3965/2023 du 24 juillet 2023 consid. 7.3 ; F-5061/2022 du 15 mars 2023 consid. 8.2) et qui est tenue de rendre accessibles aux demandeurs d'asile les soins médicaux nécessaires (art. 19 par. 1 et 2 de la directive Accueil). L'obtention de garanties n'est pas nécessaire dans le cas d'une prise en charge comme en l'espèce, étant précisé que les informations utiles devront impérativement être transmises aux autorités italiennes pour permettre la poursuite du traitement médical éventuel. Dans ces conditions, l'état de santé de l'intéressé ne constitue pas un obstacle dirimant à son transfert vers l'Italie.</w:t>
      </w:r>
    </w:p>
    <w:p>
      <w:r>
        <w:rPr>
          <w:b/>
        </w:rPr>
        <w:t>E. 8.8</w:t>
      </w:r>
    </w:p>
    <w:p>
      <w:r>
        <w:t>Par conséquent, le transfert du recourant vers l'Italie n'est pas contraire aux obligations découlant de dispositions conventionnelles auxquelles la Suisse est liée.</w:t>
      </w:r>
    </w:p>
    <w:p>
      <w:r>
        <w:rPr>
          <w:b/>
        </w:rPr>
        <w:t>E. 9.1</w:t>
      </w:r>
    </w:p>
    <w:p>
      <w:r>
        <w:t>Le SEM peut décider de traiter une demande d'asile pour des raisons humanitaires - alors qu'un autre Etat membre est responsable de son examen - sur la base de l'art. 29a al. 3 OA 1 combiné avec l'art. 17 par. 1 du règlement Dublin III (cf. ATAF 2015/9 consid. 7.6, 8.2.2 ; 2011/9 consid. 4.1 ; arrêt du Tribunal E-641/2014 du 13 mars 2015 consid. 5.3 [non publié dans ATAF 2015/9]). L'inopportunité d'une décision rendue sur la base de l'art. 29a al. 3 OA 1 ne pouvant pas être examinée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précité consid. 8.1).</w:t>
      </w:r>
    </w:p>
    <w:p>
      <w:r>
        <w:rPr>
          <w:b/>
        </w:rPr>
        <w:t>E. 9.2</w:t>
      </w:r>
    </w:p>
    <w:p>
      <w:r>
        <w:t>Il ressort de la décision attaquée que le SEM a établi de manière complète et exacte l'état de fait pertinent et n'a commis ni excès ni abus de son large pouvoir d'appréciation en niant l'existence de raisons humanitaires.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9.3</w:t>
      </w:r>
    </w:p>
    <w:p>
      <w:r>
        <w:t>Partant, la clause de souveraineté (art. 17 par. 1 RD III) ne trouve pas non plus application pour des raisons humanitaires.</w:t>
      </w:r>
    </w:p>
    <w:p>
      <w:r>
        <w:rPr>
          <w:b/>
        </w:rPr>
        <w:t>E. 10</w:t>
      </w:r>
    </w:p>
    <w:p>
      <w:r>
        <w:t>En conséquence, c'est à bon droit que le SEM n'est pas entré en matière sur la demande d'asile du 9 avril 2023 (art. 31a al. 1 let. b LAsi) et a prononcé le transfert du recourant vers l'Italie en application de l'art. 44, 1ère phrase LAsi, aucune exception à la règle générale du renvoi n'étant réalisée (art. 32 OA 1). Le recours est ainsi entièrement rejeté et la décision attaquée confirmée.</w:t>
      </w:r>
    </w:p>
    <w:p>
      <w:r>
        <w:rPr>
          <w:b/>
        </w:rPr>
        <w:t>E. 11</w:t>
      </w:r>
    </w:p>
    <w:p>
      <w:r>
        <w:t>Compte tenu du présent arrêt, la requête tendant à l'octroi de l'effet suspensif est devenue sans objet ; pour le reste, les mesures superprovisionnelles du 25 août 2023 deviennent caduques.</w:t>
      </w:r>
    </w:p>
    <w:p>
      <w:r>
        <w:rPr>
          <w:b/>
        </w:rPr>
        <w:t>E. 12</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Dans la mesure où les conclusions du recours n'étaient pas d'emblée vouées à l'échec et où le recourant peut être tenu pour indigent,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