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D-4579/2022 vom 3. Oktober 2022</w:t>
      </w:r>
    </w:p>
    <w:p>
      <w:r>
        <w:t>Bundesverwaltungsgericht, 2022-10-03, DE</w:t>
      </w:r>
    </w:p>
    <w:p>
      <w:r>
        <w:rPr>
          <w:b/>
        </w:rPr>
        <w:t xml:space="preserve">Quelle: </w:t>
      </w:r>
      <w:r>
        <w:t>https://mcp.opencaselaw.ch/entscheid/bvger_D-4579_2022_d20221003</w:t>
      </w:r>
    </w:p>
    <w:p>
      <w:r>
        <w:t>FR: TAF D-4579/2022 du 3 octobre 2022</w:t>
      </w:r>
    </w:p>
    <w:p>
      <w:r>
        <w:t>IT: TAF D-4579/2022 del 3 ottobre 2022</w:t>
      </w:r>
    </w:p>
    <w:p>
      <w:pPr>
        <w:pStyle w:val="Heading2"/>
      </w:pPr>
      <w:r>
        <w:t>Regeste</w:t>
      </w:r>
    </w:p>
    <w:p>
      <w:r>
        <w:t>Verweigerung vor&amp;uuml;bergehender Schutz | Verweigerung vorübergehender Schutz; Verfügung des SEM vom 3.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form- und – unabhängig der Frage der korrekten Beschwerdefrist – fristgerecht eingereicht worden (Art. 52 Abs. 1 VwVG</w:t>
      </w:r>
    </w:p>
    <w:p>
      <w:r>
        <w:t>D-4579/2022 Seite 6 und Art. 72 i.V.m. Art. 108 Abs. 3 bzw. 6 AsylG). Die Beschwerdeführenden haben am Verfahren vor der Vorinstanz teilgenommen, sind durch die an- gefochtene Verfügung besonders berührt und haben ein schutzwürdiges Interesse an deren Aufhebung beziehungsweise Änderung. Sie sind daher zur Einreichung der Beschwerde legitimiert (Art. 48 Abs. 1 VwVG). Auf die Beschwerde ist – unter dem bereits in der Instruktionsverfügung vom 24. Oktober 2022 behandelten Vorbehalt (vgl. Bst. I. vorstehend) – einzu- treten.</w:t>
      </w:r>
    </w:p>
    <w:p>
      <w:r>
        <w:rPr>
          <w:b/>
        </w:rPr>
        <w:t>E. 1.3</w:t>
      </w:r>
    </w:p>
    <w:p>
      <w:r>
        <w:t>Im Beschwerdeverfahren ist zwar die Sprache des angefochtenen Ent- scheides (vorliegend Italienisch) massgebend, indessen kann das Verfah- ren in einer anderen Amtssprache geführt werden, wenn die Parteien eine solche verwenden (vgl. Art. 33a Abs. 2 VwVG). Das vorliegende Beschwer- deverfahren wird – in Übereinstimmung mit der Beschwerdeschrift – in deutscher Sprache geführt.</w:t>
      </w:r>
    </w:p>
    <w:p>
      <w:r>
        <w:rPr>
          <w:b/>
        </w:rPr>
        <w:t>E. 1.4</w:t>
      </w:r>
    </w:p>
    <w:p>
      <w:r>
        <w:t>Vorliegend erweist es sich weiterhin als sachgerecht, das Beschwerde- verfahren der Beschwerdeführenden und dasjenige ihrer volljährigen Toch- ter beziehungsweise Schwester (D-4578/2022) koordiniert zu führen.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Zwar wurde mit der Beschwerde die (vollständige) Aufhebung der Verfü- gung vom 3. Oktober 2022 beantragt. Angesichts der Ausführungen in der Beschwerdeschrift geht das Bundesverwaltungsgericht indessen davon aus, dass sich die Beschwerde nur gegen die Verweigerung vorüberge- henden Schutzes sowie die Wegweisung und deren Vollzug richtet. Die Ziffer 4 (Kantonszuweisung) des Dispositivs der Verfügung vom 3. Oktober 2022 ist mithin mangels Anfechtung in Rechtskraft erwachsen.</w:t>
      </w:r>
    </w:p>
    <w:p>
      <w:r>
        <w:rPr>
          <w:b/>
        </w:rPr>
        <w:t>E. 4.1</w:t>
      </w:r>
    </w:p>
    <w:p>
      <w:r>
        <w:t>Die in der Beschwerde erhobenen formellen Rügen sind vorab zu be- handeln, da sie allenfalls eine Kassation der angefochtenen Verfügung be- wirken können.</w:t>
      </w:r>
    </w:p>
    <w:p>
      <w:r>
        <w:t>D-4579/2022 Seite 7</w:t>
      </w:r>
    </w:p>
    <w:p>
      <w:r>
        <w:rPr>
          <w:b/>
        </w:rPr>
        <w:t>E. 4.2.1</w:t>
      </w:r>
    </w:p>
    <w:p>
      <w:r>
        <w:t>Die Beschwerdeführenden rügen zunächst, das SEM habe ihren An- spruch auf rechtliches Gehör verletzt, indem es in der angefochtenen Ver- fügung dem von ihm bezeichneten Rechtsmittel die aufschiebende Wir- kung entzogen habe, ohne dies weiter zu begründen.</w:t>
      </w:r>
    </w:p>
    <w:p>
      <w:r>
        <w:rPr>
          <w:b/>
        </w:rPr>
        <w:t>E. 4.2.2</w:t>
      </w:r>
    </w:p>
    <w:p>
      <w:r>
        <w:t>Wie bereits in der Instruktionsverfügung vom 24. Oktober 2022 fest- gehalten, wurde die aufschiebende Wirkung in der Rechtsmittelbelehrung der angefochtenen Verfügung – entgegen der Annahme in der Beschwerde – nur betreffend die Kantonszuweisung entzogen. Da die entsprechende Ziffer des Dispositivs der Verfügung vom 3. Oktober 2022 unangefochten in Rechtskraft erwachsen ist, ist nicht weiter auf diese Rüge einzugehen.</w:t>
      </w:r>
    </w:p>
    <w:p>
      <w:r>
        <w:rPr>
          <w:b/>
        </w:rPr>
        <w:t>E. 4.3.1</w:t>
      </w:r>
    </w:p>
    <w:p>
      <w:r>
        <w:t>Die Beschwerdeführenden monieren weiter, das SEM habe die an- gefochtene Verfügung mangelhaft eröffnet, da es diese mit einem falschen Rechtsmittel respektive einer falschen Beschwerdefrist versehen habe. Sodann sei der vorinstanzliche Entscheid in italienischer Sprache ergan- gen, obwohl sie mit derselben Verfügung dem deutschsprachigen Kanton E._______ zugeteilt worden seien. Dadurch seien sie in ihren Verfahrens- rechten erheblich verletzt respektive eine Beschwerdeerhebung erschwert worden.</w:t>
      </w:r>
    </w:p>
    <w:p>
      <w:r>
        <w:rPr>
          <w:b/>
        </w:rPr>
        <w:t>E. 4.3.2</w:t>
      </w:r>
    </w:p>
    <w:p>
      <w:r>
        <w:t>Das Bundesverwaltungsgericht hat schon mehrfach befunden, dass hinsichtlich der Beschwerdefrist bei Verfügungen, mit denen die Gewäh- rung vorübergehenden Schutzes verweigert wird, sinngemäss auf Art. 108 Abs. 6 AsylG abzustellen sei und demnach gegen die Verweigerung des vorübergehenden Schutzes innerhalb von 30 Tagen Beschwerde erhoben werden könne (vgl. etwa Urteil des BVGer D-4324/2022 vom 27. Oktober 2022 E. 7.1 und insbesondere das jüngst ergangene Koordinationsurteil des BVGer D-3584/2022 vom 9. März 2023 E. 3.5 ff.). Nichtsdestotrotz steht fest, dass den Beschwerdeführenden aus der demzufolge als man- gelhaft zu bezeichnender Eröffnung der Verfügung kein Rechtsnachteil er- wachsen ist, weil sie innerhalb der vom SEM angeführten Beschwerdefrist von fünf Arbeitstagen eine rechtsgenügende Beschwerde eingereicht ha- ben (Art. 35 Abs. 1 und 2 i.V.m. Art. 38 VwVG). Allfällige Ergänzungen konnten sie im Übrigen im Rahmen des Schriftenwechsels einbringen.</w:t>
      </w:r>
    </w:p>
    <w:p>
      <w:r>
        <w:rPr>
          <w:b/>
        </w:rPr>
        <w:t>E. 4.3.3.1</w:t>
      </w:r>
    </w:p>
    <w:p>
      <w:r>
        <w:t>In Bezug auf die Verfahrenssprache hat das Bundesverwaltungs- gericht im Urteil BVGE 2020 VI/8 festgestellt (vgl. E. 6.3, zu Art. 16 aAbs. 3</w:t>
      </w:r>
    </w:p>
    <w:p>
      <w:r>
        <w:t>D-4579/2022 Seite 8 AsylG), dass sich die Anwendung der Rechtsprechung der vormaligen Schweizerischen Asylrekurskommission (ARK) zur Verfahrenssprache und deren Rechtmässigkeit (vgl. dazu Entscheidungen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eine wirksame Beschwerde und einen fairen Prozess (Art. 29 Abs. 1 BV und Art. 13 EMRK). Eine Verfügung könne aus- nahmsweise in einer anderen Amtssprache ergehen, wenn gleichzeitig im Gegenzug geeignete Korrektivmassnahmen getroffen würden, die das Recht auf eine wirksame Beschwerde und auf einen fairen Prozess ge- währleisten würden. Eine der möglichen Korrektivmassnahmen bestehe in der mündlichen Übersetzung der ergangenen Verfügung durch die Vorin- stanz in eine der beschwerdeführenden Person verständliche Sprache. So- weit die Vorinstanz keine geeigneten Korrektivmassnahmen ergriffen habe und auch im Beschwerdeverfahren das Versäumnis nicht nachhole, ob- wohl aus der Beschwerdeschrift ersichtlich sei, dass die Partei den Ent- scheid nicht genügend verstanden habe, sei die angefochtene Verfügung grundsätzlich zu kassieren, sofern die beschwerdeführende Person nicht von einem professionellen Rechtvertreter vertreten werde. Die Kassation der angefochtenen Verfügung einzig aus dem Grund, dass die Regeln be- treffend die anzuwendende Verfahrenssprache verletzt worden seien, komme demgegenüber grundsätzlich nicht in Frage, wenn die beschwer- deführende Person im Beschwerdeverfahren von einem professionellen Rechtsvertreter vertreten werde. Die Vorinstanz könne in einem solchen Fall zur Leistung einer Entschädigung verpflichtet werden für allfällige nütz- liche Auslagen, die der unterliegenden Partei entstanden seien, um diesen Mangel zu beheben.</w:t>
      </w:r>
    </w:p>
    <w:p>
      <w:r>
        <w:rPr>
          <w:b/>
        </w:rPr>
        <w:t>E. 4.3.3.2</w:t>
      </w:r>
    </w:p>
    <w:p>
      <w:r>
        <w:t>Vorliegend wäre der Erlass einer Verfügung in deutscher Sprache die Regel gewesen (vgl. Art. 16 Abs. 2 AsylG), zumal die Beschwerdefüh- renden mit der angefochtenen Verfügung dem deutschsprachigen Kanton E._______ zugewiesen wurden respektive sie bereits dort wohnten (vgl. Akten SEM […]-44/1 und "Bestätigung Bezug materielle Hilfe" [BVGer- act. 3]; vgl. zur Amtssprache: § […] der Verfassung des Kantons E._______). Entsprechend wären grundsätzlich zumindest das Dispositiv und die Rechtsmittelbelehrung der vorinstanzlichen Verfügung in die deut- sche Sprache zu übersetzen gewesen. Wie bereits festgehalten, haben die Beschwerdeführenden jedoch – mit Hilfe ihres Rechtsvertreters – eine rechtsgenügende Beschwerde eingereicht. Damit steht fest, dass ihnen</w:t>
      </w:r>
    </w:p>
    <w:p>
      <w:r>
        <w:t>D-4579/2022 Seite 9 auch durch die Sprache der angefochtenen Verfügung kein Rechtsnachteil erwachsen ist. Da es seitens des Rechtsvertreters offenbar zu einem Miss- verständnis hinsichtlich des Entzugs der aufschiebenden Wirkung gekom- men ist, forderte die Instruktionsrichterin das SEM auf, im Rahmen der Ver- nehmlassung eine deutschsprachige Übersetzung des Dispositivs und der Rechtsmittelbelehrung einzureichen. Die entsprechende, vom SEM mit der Vernehmlassung eingereichte Übersetzung wurde den Beschwerdeführen- den mit Instruktionsverfügung vom 7. November 2022 zugestellt, womit das Versäumte durch die Vorinstanz nachgeholt wurde.</w:t>
      </w:r>
    </w:p>
    <w:p>
      <w:r>
        <w:rPr>
          <w:b/>
        </w:rPr>
        <w:t>E. 4.4.1</w:t>
      </w:r>
    </w:p>
    <w:p>
      <w:r>
        <w:t>Die Beschwerdeführenden bemängeln schliesslich, dass die Zustim- mung Polens zu ihrer Rückübernahme nicht gestützt auf sämtliche rele- vanten Sachverhaltselemente erfolgt und die Zumutbarkeit ihrer Rückkehr nach Polen vom SEM nicht geprüft worden sei. Damit rügen sie sinnge- mäss eine unvollständige Feststellung des rechtserheblichen Sachverhalts respektive eine Verletzung ihres Anspruchs auf rechtliches Gehör.</w:t>
      </w:r>
    </w:p>
    <w:p>
      <w:r>
        <w:rPr>
          <w:b/>
        </w:rPr>
        <w:t>E. 4.4.2</w:t>
      </w:r>
    </w:p>
    <w:p>
      <w:r>
        <w:t>Dazu ist zunächst festzuhalten, dass das vom SEM an die polnischen Behörden gestellte Gesuch um Rückübernahme der Beschwerdeführen- den nicht zu beanstanden ist. Es besteht daher sowie angesichts des in E. 10.1 nachstehend Ausgeführten kein Anlass, eine erneute Zustimmung Polens gestützt auf die geltend gemachte angeblich veränderte Sachlage (Beendigung des Arbeitsverhältnisses des Beschwerdeführers und Wider- ruf der Aufenthaltsbewilligungen) einzuholen.</w:t>
      </w:r>
    </w:p>
    <w:p>
      <w:r>
        <w:rPr>
          <w:b/>
        </w:rPr>
        <w:t>E. 4.4.3</w:t>
      </w:r>
    </w:p>
    <w:p>
      <w:r>
        <w:t>Auch wenn sodann grundsätzlich wünschenswert gewesen wäre, dass sich das SEM in der angefochtenen Verfügung ausdrücklich zur gel- tend gemachten Beendigung des Arbeitsverhältnisses des Beschwerde- führers und dem angeblich damit verbundenen Erlöschen der Aufenthalts- bewilligungen der Beschwerdeführenden respektive der von ihnen bean- tragten Aufhebung der Aufenthaltsbewilligungen geäussert hätte, ist darin noch keine Verletzung der Begründungspflicht respektive des Anspruchs auf rechtliches Gehör zu sehen. Zudem ist nicht zu beanstanden, dass sich das SEM in der angefochtenen Verfügung nicht zum angeblichen (und erst- mals in der Beschwerde explizit geltend gemachten) Fehlen einer Woh- nung und eines sozialen Beziehungsnetzes in Polen äusserte.</w:t>
      </w:r>
    </w:p>
    <w:p>
      <w:r>
        <w:rPr>
          <w:b/>
        </w:rPr>
        <w:t>E. 4.5</w:t>
      </w:r>
    </w:p>
    <w:p>
      <w:r>
        <w:t>Nach dem Gesagten besteht keine Veranlassung, die angefochtene Verfügung aus formellen Gründen aufzuheben und an das SEM zurückzu-</w:t>
      </w:r>
    </w:p>
    <w:p>
      <w:r>
        <w:t>D-4579/2022 Seite 10 weisen. Generalpräventive Überlegungen alleine vermögen eine Rückwei- sung – entgegen dem entsprechenden Beschwerdevorbringen – jedenfalls nicht zu rechtfertigen. Der Subeventualantrag ist demnach abzuweisen.</w:t>
      </w:r>
    </w:p>
    <w:p>
      <w:r>
        <w:rPr>
          <w:b/>
        </w:rPr>
        <w:t>E. 5</w:t>
      </w:r>
    </w:p>
    <w:p>
      <w:r>
        <w:t>Die Beschwerdeführenden stellten in der Beschwerde den Antrag, die von ihnen eingereichten polnischsprachigen Dokumente seien amtlich überset- zen zu lassen. Dieser Antrag ist mit der Zustellung von französischsprachi- gen Übersetzungen der entsprechenden Unterlagen durch das SEM im Rahmen der Vernehmlassung (und deren Weiterleitung an die Beschwer- deführenden mit Verfügung vom 7. November 2022) hinfällig geworden be- ziehungsweise besteht kein Grund, die weiteren Beweismittel übersetzen zu lassen, weshalb der Antrag insoweit abzuweisen ist.</w:t>
      </w:r>
    </w:p>
    <w:p>
      <w:r>
        <w:rPr>
          <w:b/>
        </w:rPr>
        <w:t>E. 6.1</w:t>
      </w:r>
    </w:p>
    <w:p>
      <w:r>
        <w:t>Gemäss Art. 4 AsylG kann die Schweiz Schutzbedürftigen für die Dau- 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Ziffer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w:t>
      </w:r>
    </w:p>
    <w:p>
      <w:r>
        <w:t>D-4579/2022 Seite 11 dass sie über eine gültige Aufenthaltsberechtigung in der Ukraine ver- fügen und nicht in Sicherheit und dauerhaft in ihre Heimatländer zu- rückkehren können.</w:t>
      </w:r>
    </w:p>
    <w:p>
      <w:r>
        <w:rPr>
          <w:b/>
        </w:rPr>
        <w:t>E. 7.1</w:t>
      </w:r>
    </w:p>
    <w:p>
      <w:r>
        <w:t>Das SEM kam in der angefochtenen Verfügung zum Schluss, dass die Beschwerdeführenden, obwohl sie ukrainische Staatsangehörige seien, nicht zu der vom Bundesrat definierten Gruppe schutzberechtigter Perso- nen gehören würden. Dies begründete es unter anderem damit, dass die Beschwerdeführenden seit dem Jahr 2019 und mithin zum Zeitpunkt des Kriegsausbruchs am 24. Februar 2022 in Polen gewohnt hätten. Es sei da- her offensichtlich, dass sich ihr Lebensmittelpunkt ausserhalb der Ukraine befunden habe. Weiter führte es an, dass die von den Beschwerdeführen- den geltend gemachten finanziellen Probleme respektive die Schwierigkeit, in Polen eine stabile und dauerhafte Arbeitsstelle zu finden, keinen Grund für die Gewährung vorläufigen Schutzes in der Schweiz darstellen würden.</w:t>
      </w:r>
    </w:p>
    <w:p>
      <w:r>
        <w:rPr>
          <w:b/>
        </w:rPr>
        <w:t>E. 7.2</w:t>
      </w:r>
    </w:p>
    <w:p>
      <w:r>
        <w:t>Diesen zutreffenden Erwägungen wird auf Beschwerdeebene nichts Stichhaltiges entgegengehalten. Das Beschwerdevorbringen, wonach die Beschwerdeführenden nur vorübergehend in Polen gelebt und mithin nie einen lebenslangen Aufenthalt in diesem Land geplant hätten, sie aber durch den russischen Angriff auf die Ukraine jeglicher Möglichkeit beraubt worden seien, in ihren Heimatstaat zurückzukehren, ändert nichts daran, dass vorliegend die Voraussetzungen gemäss der Allgemeinverfügung vom 11. März 2022 nicht erfüllt sind. Das Gleiche gilt für die Behauptung in der Beschwerde, dass ihnen eine Rückkehr nach Polen zum jetzigen Zeit- punkt (mangels gültiger Aufenthaltsbewilligungen resp. wegen Fehlens ei- nes sozialen Netzes, einer Wohnung und einer Arbeit) nicht mehr möglich sei. Der Bundesrat hat mit der expliziten Nennung eines Stichdatums in der Allgemeinverfügung vom 11. März 2022 seinen Willen hinreichend klar zum Ausdruck gebracht, ukrainische Staatsangehörige, welche sich zum damaligen Zeitpunkt nicht in der Ukraine aufgehalten haben, vom Anwen- dungsbereich des vorübergehenden Schutzes auszuschliessen (vgl. Urteil des BVGer E-2812/2022 vom 31. August 2022 S. 6). Die Beschwerdefüh- renden fallen damit nicht in die Personenkategorie gemäss (Ziffer 1) Buch- stabe a der Allgemeinverfügung vom 11. März 2022 und eine Anwendung der Buchstaben b und c kommt – nachdem es sich bei ihnen um ukraini- sche Staatsangehörige handelt – ebenfalls nicht in Frage.</w:t>
      </w:r>
    </w:p>
    <w:p>
      <w:r>
        <w:rPr>
          <w:b/>
        </w:rPr>
        <w:t>E. 7.3</w:t>
      </w:r>
    </w:p>
    <w:p>
      <w:r>
        <w:t>Nach dem Gesagten hat das SEM die Gesuche der Beschwerdefüh- renden um Gewährung vorübergehenden Schutzes zu Recht abgelehnt.</w:t>
      </w:r>
    </w:p>
    <w:p>
      <w:r>
        <w:t>D-4579/2022 Seite 12</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9.3</w:t>
      </w:r>
    </w:p>
    <w:p>
      <w:r>
        <w:t>Beim Geltendmachen von Wegweisungsvollzugshindernissen gilt ge- mäss Praxis des Bundesverwaltungsgerichts der gleiche Beweisstandard</w:t>
      </w:r>
    </w:p>
    <w:p>
      <w:r>
        <w:t>D-4579/2022 Seite 13 wie bei der Prüfung der Flüchtlingseigenschaft; das heisst, sie sind zu be- weisen, wenn der strikte Beweis möglich ist, und andernfalls wenigstens glaubhaft zu machen (vgl. BVGE 2011/24 E. 10.2 m.w.H.).</w:t>
      </w:r>
    </w:p>
    <w:p>
      <w:r>
        <w:rPr>
          <w:b/>
        </w:rPr>
        <w:t>E. 10.1</w:t>
      </w:r>
    </w:p>
    <w:p>
      <w:r>
        <w:t>Vorab ist festzuhalten, dass die Beschwerdeführenden – entgegen ih- ren Ausführungen auf Beschwerdeebene – gestützt auf die Rückübernah- mezusage Polens die Möglichkeit haben, in diesen Drittstaat zurückzukeh- ren. Daran vermag die behauptete Beendigung des Arbeitsverhältnisses des Beschwerdeführers per 31. August 2022, welche – nebenbei bemerkt – durch die polnischen Behörden vor ihrer am 2. September 2022 erfolgten Zustimmung zum Rückübernahmeersuchen in Erfahrung hätte gebracht werden können, nichts zu ändern. Das Gleiche gilt auch für das Vorbringen der Beschwerdeführenden, wonach ihre polnischen Aufenthaltsbewilligun- gen (auf ihr Ersuchen hin) mittlerweile widerrufen worden seien. Hierfür wurden im Übrigen bis zum heutigen Zeitpunkt – obwohl in Aussicht gestellt (vgl. Bstn. H. und J. vorstehend) – keine entsprechenden Originaldoku- mente eingereicht. Es obliegt den Beschwerdeführenden, sich nach einer Rückkehr nach Polen – sofern überhaupt nötig – erneut um eine Aufent- haltsbewilligung respektive einen Schutzstatus für ukrainische Staatsange- hörige zu bemühen.</w:t>
      </w:r>
    </w:p>
    <w:p>
      <w:r>
        <w:rPr>
          <w:b/>
        </w:rPr>
        <w:t>E. 10.2</w:t>
      </w:r>
    </w:p>
    <w:p>
      <w:r>
        <w:t>Die Beschwerdeführenden haben in der Schweiz kein Asylgesuch ge- stellt und den Akten sind keine Hinweise auf eine Verletzung des flücht- lingsrechtlichen Refoulement-Verbots (Art. 5 Abs. 1 AsylG, Art. 33 Abs. 1 FK) zu entnehmen. Sodann ergeben sich weder aus ihren Aussagen noch aus den Akten Anhaltspunkte dafür, dass sie für den Fall einer Ausschaf- fung nach Polen dort mit beachtlicher Wahrscheinlichkeit einer nach Art. 3 EMRK oder Art. 1 FoK verbotenen Strafe oder Behandlung ausgesetzt wä- ren. Die allgemeine Menschenrechtssituation in Polen lässt den Wegwei- sungsvollzug ebenfalls nicht als unzulässig erscheinen. Der Vollzug er- weist sich damit als zulässig.</w:t>
      </w:r>
    </w:p>
    <w:p>
      <w:r>
        <w:rPr>
          <w:b/>
        </w:rPr>
        <w:t>E. 10.3.1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zu widerlegen. Sie hat mithin ernsthafte An- haltpunkte dafür vorzubringen, dass sie im betreffenden Staat aufgrund</w:t>
      </w:r>
    </w:p>
    <w:p>
      <w:r>
        <w:t>D-4579/2022 Seite 14 von individuellen Umständen sozialer, wirtschaftlicher oder gesundheitli- cher Art in eine existenzielle Notlage geraten würde (vgl. Referenzurteil des BVGer E-3427/2021, E-3431/2021 vom 28. März 2022 E. 11.4).</w:t>
      </w:r>
    </w:p>
    <w:p>
      <w:r>
        <w:rPr>
          <w:b/>
        </w:rPr>
        <w:t>E. 10.3.2</w:t>
      </w:r>
    </w:p>
    <w:p>
      <w:r>
        <w:t>Die Beschwerdeführenden erachten ihren Wegweisungsvollzug in der Beschwerde als unzumutbar, weil sie in Polen keine Arbeit, keine Woh- nung und kein soziales Netz (mehr) hätten. Dabei handelt es sich – jeden- falls hinsichtlich des Fehlens eines sozialen Netzes und einer Wohnung – indessen um unbelegte respektive zumindest pauschale sowie unsubstan- ziierte Behauptungen ihrerseits. Angesicht der durchaus bestehenden Möglichkeit, sich in Polen erneut um eine Arbeit und eine entsprechende Aufenthaltsbewilligung oder einen Schutzstatus für ukrainische Staatsan- gehörige zu bemühen, reichen diese Vorbringen sodann ohnehin nicht aus, die gesetzliche Vermutung, wonach der Wegweisungsvollzug nach Polen in der Regel zumutbar ist, zu widerlegen. Dies gilt umso mehr, als die Be- schwerdeführenden bereits drei Jahre in Polen gelebt haben und der Be- schwerdeführer mindestens zwei Jahre davon in einem Arbeitsverhältnis stand (vgl. die mit der Beschwerde eingereichte Arbeitsbestätigung [BVGer-act. 1 Beilage 6]). In diesem Zusammenhang ist ergänzend darauf hinzuweisen, dass soziale und wirtschaftliche Schwierigkeiten, von wel- chen die vor Ort ansässige Bevölkerung im Allgemeinen betroffen ist, keine konkrete Gefährdung im Sinne von Art. 83 Abs. 4 AIG darstellen (vgl. BVGE 2008/34 E. 11.2.2). Schliesslich ist festzuhalten, dass die Beschwerdefüh- renden – soweit aktenkundig – gesund sind (vgl. Akten SEM […]-28/4, - 29/4 [je Ziff. 8]). Insgesamt ist somit nicht davon auszugehen, dass sie in Polen in eine existenzielle Notlage geraten würden.</w:t>
      </w:r>
    </w:p>
    <w:p>
      <w:r>
        <w:rPr>
          <w:b/>
        </w:rPr>
        <w:t>E. 10.3.3</w:t>
      </w:r>
    </w:p>
    <w:p>
      <w:r>
        <w:t>Der Vollzug der Wegweisung erweist sich demnach als zumutbar. Daran vermögen weder die in der Replik geltend gemachten Integrations- bemühungen der Beschwerdeführenden in der Schweiz, noch die darin dargelegte Beziehung zu Verwandten mit Schutzstatus S in der Schweiz etwas zu ändern. Im Übrigen steht auch das Kindeswohl einem Wegwei- sungsvollzug nach Polen nicht entgegen.</w:t>
      </w:r>
    </w:p>
    <w:p>
      <w:r>
        <w:rPr>
          <w:b/>
        </w:rPr>
        <w:t>E. 10.4</w:t>
      </w:r>
    </w:p>
    <w:p>
      <w:r>
        <w:t>Die Beschwerdeführenden verfügen über gültige ukrainische Reise- pässe (vgl. Akten SEM […]-22/2, -23/2, -24/2), weshalb der Vollzug der Wegweisung auch als möglich zu qualifizieren ist (Art. 83 Abs. 2 AIG).</w:t>
      </w:r>
    </w:p>
    <w:p>
      <w:r>
        <w:rPr>
          <w:b/>
        </w:rPr>
        <w:t>E. 10.5</w:t>
      </w:r>
    </w:p>
    <w:p>
      <w:r>
        <w:t>Zusammenfassend ist der Wegweisungsvollzug als zulässig, zumut- bar und möglich zu bezeichnen. Eine Anordnung der vorläufigen Aufnahme</w:t>
      </w:r>
    </w:p>
    <w:p>
      <w:r>
        <w:t>D-4579/2022 Seite 15 fällt somit – in Übereinstimmung mit dem SEM – ausser Betracht (Art. 83 Abs. 1–4 AIG).</w:t>
      </w:r>
    </w:p>
    <w:p>
      <w:r>
        <w:rPr>
          <w:b/>
        </w:rPr>
        <w:t>E. 11</w:t>
      </w:r>
    </w:p>
    <w:p>
      <w:r>
        <w:t>Die Beschwerde ist nach dem Gesagten abzuweisen, soweit darauf einzu- treten ist. Die übrigen Vorbringen auf Beschwerdeebene (insb. diejenigen in der Replik [Stellungnahme zu der vom SEM in der Vernehmlassung an- gesprochenen Freiwilligkeit der Aufgabe des polnischen Aufenthaltstitels sowie der Möglichkeit, eine Rechtsvertretung im Kanton Tessin zu bevoll- mächtigen]) sind nicht geeignet, eine Änderung dieser Einschätzung zu be- wirken, weshalb auf diese nicht weiter einzugehen ist.</w:t>
      </w:r>
    </w:p>
    <w:p>
      <w:r>
        <w:rPr>
          <w:b/>
        </w:rPr>
        <w:t>E. 12.1</w:t>
      </w:r>
    </w:p>
    <w:p>
      <w:r>
        <w:t>Bei diesem Ausgang des Verfahrens wären dessen Kosten an sich den Beschwerdeführenden aufzuerlegen (Art. 63 Abs. 1 VwVG). Da ihnen jedoch mit Instruktionsverfügung vom 24. Oktober 2022 die unentgeltliche Prozessführung im Sinne von Art. 65 Abs. 1 VwVG gewährt wurde und wei- terhin von der prozessualen Bedürftigkeit auszugehen ist, ist von der Kos- tenerhebung abzusehen.</w:t>
      </w:r>
    </w:p>
    <w:p>
      <w:r>
        <w:rPr>
          <w:b/>
        </w:rPr>
        <w:t>E. 12.2.1</w:t>
      </w:r>
    </w:p>
    <w:p>
      <w:r>
        <w:t>Nachdem der rubrizierte Rechtsvertreter mit Instruktionsverfügung vom 24. Oktober 2022 gestützt auf Art. 102m Abs. 1 Bst. d und Abs. 3 AsylG als amtlicher Rechtsbeistand beigeordnet wurde, ist er für seinen Aufwand unbesehen des Ausgangs des Verfahrens zu entschädigen (vgl. für die Grundsätze der Bemessung der Parteientschädigung Art. 7 ff. des Reglements vom 21. Februar 2008 über die Kosten und Entschädigungen vor dem Bundesverwaltungsgericht [VGKE, SR 173.320.2]). Bei amtlicher Vertretung geht das Gericht in der Regel von einem Stundenansatz von Fr. 200.– bis Fr. 220.– für Anwältinnen und Anwälte aus (vgl. Art. 12 i.V.m. Art. 10 Abs. 2 VGKE), wobei nur der notwendige Aufwand zu entschädigen ist (vgl. Art. 8 Abs. 2 VGKE).</w:t>
      </w:r>
    </w:p>
    <w:p>
      <w:r>
        <w:rPr>
          <w:b/>
        </w:rPr>
        <w:t>E. 12.2.2</w:t>
      </w:r>
    </w:p>
    <w:p>
      <w:r>
        <w:t>Der Rechtsvertreter reichte mit der Replik eine Honorarnote ein. Da- rin wies er einen zeitlichen Aufwand von 7.75 Stunden und Auslagen in der Höhe von Fr. 43.70 aus, was angemessen erscheint. Der – für den Fall des Unterliegens – ausgewiesene Stundenansatz von Fr. 220.– bewegt sich im Rahmen der vom Gericht festgelegten Praxis bei amtlicher Vertretung. Demnach ist MLaw Patrick Burger für die amtliche Rechtsvertretung der Beschwerdeführenden ein amtliches Honorar in der Höhe von insgesamt Fr. 1748.70 zuzusprechen. Sollten die Beschwerdeführenden später zu</w:t>
      </w:r>
    </w:p>
    <w:p>
      <w:r>
        <w:t>D-4579/2022 Seite 16 hinreichenden Mitteln gelangen, haben sie das amtliche Honorar dem Bun- desverwaltungsgericht zurückzuerstatten (Art. 65 Abs. 4 VwVG).</w:t>
      </w:r>
    </w:p>
    <w:p>
      <w:r>
        <w:t>(Dispositiv nächste Seite)</w:t>
      </w:r>
    </w:p>
    <w:p>
      <w:r>
        <w:t>D-4579/2022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