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D-4576/2015 vom 30. Juli 2015</w:t>
      </w:r>
    </w:p>
    <w:p>
      <w:r>
        <w:t>Bundesverwaltungsgericht, 2015-07-30, FR</w:t>
      </w:r>
    </w:p>
    <w:p>
      <w:r>
        <w:rPr>
          <w:b/>
        </w:rPr>
        <w:t xml:space="preserve">Quelle: </w:t>
      </w:r>
      <w:r>
        <w:t>https://mcp.opencaselaw.ch/entscheid/bvger_D-4576_2015</w:t>
      </w:r>
    </w:p>
    <w:p>
      <w:r>
        <w:t>FR: TAF D-4576/2015 du 30 juillet 2015</w:t>
      </w:r>
    </w:p>
    <w:p>
      <w:r>
        <w:t>IT: TAF D-4576/2015 del 30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D-4576/2015 Arrêt du 30 juillet 2015 Composition Gérard Scherrer, juge unique, avec l'approbation de Hans Schürch, juge ; Yves Beck, greffier. Parties A._______, né le (...), Géorgie, recourant, contre Secrétariat d'Etat aux migrations (SEM), Quellenweg 6, 3003 Berne, autorité inférieure. Objet Asile (non-entrée en matière / procédure Dublin) et renvoi; décision du SEM du 9 juillet 2015 / (...). Vu la demande d'asile déposée en Suisse par A._______ en date du 27 juin 2015, la décision du 9 juillet 2015, notifiée le 20 juillet suivant, par laquelle le SEM, se fondant sur l'art. 31a al. 1 let. b LAsi (RS 142.31), n'est pas entré en matière sur cette demande, a prononcé le transfert de l'intéressé vers les Pays-Bas et a ordonné l'exécution de cette mesure, constatant l'absence d'effet suspensif à un éventuel recours, le recours interjeté, le 24 juillet 2015, contre cette décision, les demandes d'assistance judiciaire partielle et d'octroi de l'effet suspensif dont il est assorti, la réception du dossier de première instance par le Tribunal administratif fédéral (ci-après: le Tribunal), le 28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aux Pays-Bas, le 20 mai 2015, qu'en date du 1er juillet 2015, le SEM a dès lors soumis aux autorités néerlandaises compétentes, dans les délais fixés à l'art. 23 par. 2 et à l'art. 24 par. 2 du règlement Dublin III, une requête aux fins de reprise en charge du recourant, que, le 9 juillet suivant, lesdites autorités ont expressément accepté cette requête, que les Pays-Bas ont ainsi reconnu leur compétence pour traiter la demande d'asile de l'intéressé, que ce point n'est pas contesté, que l'art. 3 par. 2 al. 2 du règlement Dublin III n'est pas applicable, dès lors qu'il n'y a aucune raison de croire qu'il existe, aux Pays-Bas, des défaillances systémiques dans la procédure d'asile et les conditions d'accueil des demandeurs, qui entraînent un risque de traitement inhumain ou dégradant au sens de l'art. 4 de la CharteUE, que le recourant ne le soutient du reste pas, qu'en revanche, à l'appui de son recours, il s'est opposé à son transfert au motif que sa vie serait en danger aux Pays-Bas, dès lors qu'il y était probablement recherché par un cousin d'une personne décédée suite à un accident de voiture dont il était responsable en Géorgie, qu'il a aussi dit craindre un renvoi en Géorgie par les autorités néerlandaises, que, toutefois, comme le SEM l'a à juste titre relevé au consid. III ch. 2 de sa décision, les Pays-Bas sont un Etat de droit qui dispose d'une autorité policière et d'un système judiciaire capables de lui offrir une protection adéquate, que, pour autant que les faits à l'origine des craintes du recourant soient avérés, il lui revient donc d'entamer, le cas échéant, les démarches auprès des autorités néerlandaises compétentes, qu'enfin, dans le cas particulier, l'intéressé n'a pas démontré l'existence d'un risque concret que dites autorités refuseraient de le reprendre en charge et, surtout, de mener à terme l'examen de sa demande de protection, en violation de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qu'il n'a pas non plus fourni d'élément concret susceptible de démontrer que les Pays-Bas ne respecteraient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le transfert du recourant vers les Pays-Bas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qu'enfin, le SEM a examiné les faits allégués par l'intéressé, susceptibles de constituer des "raisons humanitaires", au sens de l'art. 29a al. 3 OA1, à savoir en particulier ses problèmes de santé, qu'il a fait correctement usage de son pouvoir d'appréciation en prenant en compte les éléments allégués par le recourant et en motivant sa décision à cet égard, qu'il n'a pas fait preuve d'arbitraire dans son appréciation ni violé le principe de la proportionnalité ou de l'égalité de traitement, étant précisé que le Tribunal ne saurait substituer son appréciation à la sienne (cf. arrêt du Tribunal E-641/2013 consid. 8, destiné à publication), que l'autorité inférieure a donc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ATAF E-641/2014 précité), que, dans ces conditions, c'est à bon droit que le SEM n'est pas entré en matière sur la demande d'asile du recourant, en application de l'art. 31a al. 1 let. b LAsi, et qu'il a prononcé son transfert de Suisse vers les Pays-Bas,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qu'ainsi, le recours doit être rejeté et la décision attaquée confirmée, que, s'avérant manifestement infondé, il est rejeté dans une procédure à juge unique, avec l'approbation d'un second juge (cf. art. 111 let. e LAsi), que, dans la mesure où il est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(cf. art. 63 al. 1 PA; art. 2 et 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