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D-4574/2016 vom 7. Juli 2017</w:t>
      </w:r>
    </w:p>
    <w:p>
      <w:r>
        <w:t>Bundesverwaltungsgericht, 2017-07-07, DE</w:t>
      </w:r>
    </w:p>
    <w:p>
      <w:r>
        <w:rPr>
          <w:b/>
        </w:rPr>
        <w:t xml:space="preserve">Quelle: </w:t>
      </w:r>
      <w:r>
        <w:t>https://mcp.opencaselaw.ch/entscheid/bvger_D-4574_2016</w:t>
      </w:r>
    </w:p>
    <w:p>
      <w:r>
        <w:t>FR: TAF D-4574/2016 du 7 juillet 2017</w:t>
      </w:r>
    </w:p>
    <w:p>
      <w:r>
        <w:t>IT: TAF D-4574/2016 del 7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Auf die Durchführung eines Schriftenwechsels wurde gestützt auf Art. 111a Abs. 1 AsylG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Rechtsmitteleingabe vom 25. Juli 2016 eine Honorarnote ein. Gestützt auf diese Honorarnote ist dem Beschwerdeführer zulasten des SEM eine Parteientschädigung von insgesamt CHF 810.-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