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D-4572/2019 vom 12. September 2019</w:t>
      </w:r>
    </w:p>
    <w:p>
      <w:r>
        <w:t>Bundesverwaltungsgericht, 2019-09-12, FR</w:t>
      </w:r>
    </w:p>
    <w:p>
      <w:r>
        <w:rPr>
          <w:b/>
        </w:rPr>
        <w:t xml:space="preserve">Quelle: </w:t>
      </w:r>
      <w:r>
        <w:t>https://mcp.opencaselaw.ch/entscheid/bvger_D-4572_2019</w:t>
      </w:r>
    </w:p>
    <w:p>
      <w:r>
        <w:t>FR: TAF D-4572/2019 du 12 septembre 2019</w:t>
      </w:r>
    </w:p>
    <w:p>
      <w:r>
        <w:t>IT: TAF D-4572/2019 del 12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D-4572/2019 Arrêt du 12 septembre 2019 Composition Gérald Bovier, juge unique, avec l'approbation de Lorenz Noli, juge ; Gaëlle Sauthier, greffière. Parties A._______, B._______, Angola, les deux représentées par Véronique Mbwebwe, Swiss-Exile, rue de Boujean 39, case postale 1103, 2501 Bienne, recourantes, contre Secrétariat d'Etat aux migrations (SEM), Quellenweg 6, 3003 Berne, autorité inférieure. Objet Asile (non-entrée en matière / procédure Dublin) et renvoi ; décision du SEM du 29 août 2019. Vu le visa Schengen de type C, d'une durée de 90 jours, valable du 16 mai au 11 novembre 2019, délivré aux recourantes par les autorités portugaises, leur arrivée au Portugal, en provenance de l'Angola, le 16 mai 2019, leur demande d'asile déposée en Suisse le 19 juin 2019, le mandat de représentation en faveur de Caritas du 1er juillet 2019, le procès-verbal de l'audition sur les données personnelles de l'intéressée, du 1er juillet 2019, son entretien individuel du 4 juillet 2019, selon l'art. 5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 JO L 180/31 du 29.6.2013 [ci-après : règlement Dublin III]), les différents documents médicaux concernant les recourantes, la requête aux fins de prise en charge, adressée par le SEM aux autorités portugaises compétentes le 4 juillet 2019 et fondée sur l'art. 12 par. 2 du règlement Dublin III, la réponse des autorités portugaises du 27 août 2019, par laquelle elles reconnaissent la responsabilité du Portugal pour le traitement de la demande d'asile des prénommées, la décision du 29 août 2019, notifiée le 2 septembre 2019, par laquelle le SEM, faisant application de l'art. 31a al. 1 let. b LAsi (RS 142.31) n'est pas entré en matière sur la demande d'asile précitée, a prononcé le transfert au Portugal, et ordonné l'exécution de cette mesure, la renonciation de Caritas à la poursuite du mandat du 2 septembre 2019, le nouveau mandat conclu en faveur de Véronique Mbwebwe, juriste auprès de Swiss-Exile, le 7 septembre 2019, le recours du 7 septembre 2019 adressé au Tribunal administratif fédéral (ci-après : le Tribunal), par lequel les intéressées ont demandé l'annulation de la décision du SEM, l'annulation de leur transfert au Portugal, l'application de la clause de souveraineté, l'octroi de mesures provisionnelles et de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les intéressées ont qualité pour recourir (art. 48 al. 1 PA), que, présenté dans la forme (art. 52 al. 1 PA) et le délai (art. 108 al. 3 LAsi) prescrits par la loi, le recours est recevable, que le Tribunal limite son examen à la question du bien-fondé d'une décision de non-entrée en matière (cf. ATAF 2014/39 consid. 2. et réf. cit.),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dudit règlement (art. 8 à 15) doivent être appliqués successivement (principe de l'application hiérarchique des critères de compétence ; art. 7 par. 1 du règlement Dublin III), que pour ce faire, il y a lieu de se baser sur la situation existant au moment du dépôt de la première demande dans un Etat membre (art. 7 par 2 du règlement Dublin III ; cf. ATAF 2012/4 consid. 3.2),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(cf. ATAF 2017 VI/7 consid. 4.2),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de l'ordonnance 1 sur l'asile du 11 août 1999 relative à la procédure (OA 1, RS 142.311 ; cf. ATAF 2015/9 consid. 8.2), que l'Etat responsable de l'examen d'une demande de protection internationale en vertu du règlement est tenu de prendre en charge - dans les conditions prévues aux art. 21, 22 et 29 du règlement Dublin III - le demandeur qui a introduit une demande dans un autre Etat membre (art. 18 par. 1 pt. a du règlement Dublin III), qu'en vertu de l'art. 12 al.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CEn° 810/2009 du Parlement européen et du Conseil du 13 juillet 2009 établissant un code communautaire des visas (code des visas [JO L 243 du 15.9.2009]), qu'en l'occurrence, les investigations menées par le SEM, sur la base d'une comparaison dactyloscopique avec le système « CS-VIS », ont révélé que, le 16 avril 2019, les recourantes avaient obtenu des autorités portugaises un visa Schengen de type C, valable du 16 mai au 11 novembre 2019, que dès lors, le 4 juillet 2019, le SEM a soumis aux autorités portugaises compétentes, dans le délai fixé à l'art. 21 par. 1 du règlement Dublin III, une requête aux fins de prise en charge, fondées sur l'art. 12 al. 2 du règlement Dublin III, que, le 27 août 2019, soit dans le délai prévu par l'art. 22 par. 1 du règlement Dublin III, lesdites autorités ont accepté cette requête, que la compétence du Portugal pour mener la procédure d'asile introduite en Suisse est ainsi acquise, que les recourantes s'opposent à leur transfert, soutenant que leur intégrité serait mise en péril par un renvoi au Portugal, que le conjoint de l'intéressée serait membre d'un gang impliqué dans un trafic de stupéfiants ; que cette dernière aurait menacé de le dénoncer aux autorités ; qu'il l'aurait, pour cette raison, violemment battue et menacée de mort ; que ces événements auraient causé sa fuite du pays d'origine, que cet homme l'aurait pourtant retrouvée au Portugal ; que, par le biais d'un ami, il lui aurait signifié qu'elle n'était pas en sécurité au Portugal ; qu'elle pouvait, à tout moment, faire l'objet d'un enlèvement et être « jetée en prison », que la concernée serait venue en Suisse chercher un refuge, que le Portugal est lié à la Charte 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ci-après : Conv. torture) et, à ce titre, en applique les dispositions contraignantes, que ce pays est également lié par la directive n. 2013/32/UE du Parlement européen et du Conseil du 26 juin 2013 relative à des procédures communes pour l'octroi et le retrait de la protection internationale (refonte ; JO L 180/60 du 29.6.2013, ci-après : directive Procédure) et la directive n. 2013/33/UE du Parlement européen et du Conseil du 26 juin 2013 établissant des normes pour l'accueil des personnes demandant la protection internationale (refonte ; JO L 180/96 du 29.6.2013, ci-après : directive Accueil), que ces directives peuvent être invoquées, dans leurs dispositions inconditionnelles et suffisamment précises, par les particuliers devant les juridictions nationales portugaises, que, dans ces conditions, le Portugal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que tel n'est manifestement pas le cas en ce qui concerne le Portugal, qu'en effet,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de la CourEDH M.S.S. c. Belgique et Grèce du 21 janvier 2011, 30696/09), que la présomption de sécurité peut être également renversée en présence d'indices sérieux que, dans le cas concret, les autorités de cet Etat ne respecteraient pas le droit international (cf. ATAF 2011/9 consid. 6,2010/45 consid. 7.4 et 7.5), qu'en l'espèce, force est de constater que par leur acceptation de la demande de prise en charge, les autorités portugaises se sont formellement engagées à prendre en charge les recourantes et à examiner leur demande d'asile, qu'en outre, les craintes exprimées par les intéressées ne sont, quant à elles, fondées que sur de simples suppositions, qui ne sont nullement étayées, que, dans le cas particulier, il n'existe donc aucun indice concret et sérieux permettant de penser que le Portugal renverrait les intéressées en Angola sans examiner leur demande d'asile, que rien n'indique que les autorités portugaises ne mèneraient pas correctement la procédure d'asile, ni qu'elles ne respecteraient pas leurs obligations internationales, que rien n'indique, non plus, que les autorités portugaises n'accorderaient pas une protection appropriée en cas de menaces émanant de tiers, qu'il importe de souligner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VI/5 consid. 8.2.1, 2010/45 consid. 8.3), que, dans ces conditions, l'application de l'art. 3 par. 2 al. 2 du règlement Dublin III ne se justifie pas, que dans leur mémoire de recours, les intéressées ont sollicité l'application de la clause humanitaire au motif qu'elles présenteraient toutes deux, en outre, des problèmes de santé,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Tribunal renvoie à la motivation du SEM, développée de manière circonstanciée dans la décision entreprise ; que cette autorité a retenu, à juste titre, que tous les résultats des examens entrepris concernant la recourante étaient négatifs ; qu'actuellement, elle ne nécessite d'aucun suivi médical particulier, qu'elle a certes besoin d'apports en fer, vu les carences présentées ; que ces compléments alimentaires sont toutefois courants et disponibles au Portugal, que l'enfant a, quant à elle, reçu les traitements qui s'imposaient, à savoir des lunettes de vue, un traitement d'une carie et les vaccins nécessaires ; que ses céphalées sont traitées avec du Dafalgan ; que ce traitement est également disponible au Portugal, qu'au demeurant, le Portugal dispose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 Portugal refuserait ou renoncerait à une prise en charge médicale adéquate dans le cas des intéressées, que, dans ces conditions, le transfert vers le Portugal n'apparaît pas contraire aux obligations de la Suisse, découlant des dispositions conventionnelles précitées et doit être considéré comme licite, que, par ailleurs, en considérant que les intéressées n'ont pas fait valoir d'autres éléments susceptibles de constituer des « raisons humanitaires »,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qu'en définitive, c'est à bon droit que le SEM n'est pas entré en matière sur la demande d'asile des recourantes, en application de l'art. 31a al. 1 let. b LAsi, et qu'il a prononcé leur transfert de Suisse vers le Portugal, qu'au vu de ce qui précède, le recours doit être rejeté, que, s'avérant manifestement infondé, il doit être rejeté dans une procédure à juge unique, avec l'approbation d'un second juge (art. 111 let. e LAsi), qu'il est dès lors renoncé à un échange d'écritures, le présent arrêt n'étant motivé que sommairement (art. 111a al. 1 et 2 LAsi), que le présent arrêt rend sans objet la demande de mesures provisionnelles, que la demande d'assistance judiciaire partielle doit également être rejetée, les conclusions prises s'avérant d'emblée dénuées de chance de succès (art. 65 PA), que, vu l'issue de la cause, il y a lieu de mettre les frais de procédure à la charge des recourantes,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des recourantes. Ils doivent être versés sur le compte du Tribunal dans les 30 jours dès l'expédition du présent arrêt. 4. Le présent arrêt est adressé à la mandataire des recourantes,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