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D-4566/2013 vom 12. September 2013</w:t>
      </w:r>
    </w:p>
    <w:p>
      <w:r>
        <w:t>Bundesverwaltungsgericht, 2013-09-12, FR</w:t>
      </w:r>
    </w:p>
    <w:p>
      <w:r>
        <w:rPr>
          <w:b/>
        </w:rPr>
        <w:t xml:space="preserve">Quelle: </w:t>
      </w:r>
      <w:r>
        <w:t>https://mcp.opencaselaw.ch/entscheid/bvger_D-4566_2013</w:t>
      </w:r>
    </w:p>
    <w:p>
      <w:r>
        <w:t>FR: TAF D-4566/2013 du 12 septembre 2013</w:t>
      </w:r>
    </w:p>
    <w:p>
      <w:r>
        <w:t>IT: TAF D-4566/2013 del 12 settembre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D-4566/2013 Arrêt du 12 septembre 2013 Composition Gérald Bovier, juge unique, avec l'approbation de François Badoud, juge ; Mathieu Ourny, greffier. Parties A._______, né le (...), Erythrée, représenté par (...), recourant, contre Office fédéral des migrations, Quellenweg 6, 3003 Berne, autorité inférieure . Objet Asile (non-entrée en matière) et renvoi (Dublin) ; décision de l'ODM du 2 août 2013 / N (...). Vu la demande d'asile déposée en Suisse par A._______ en date du 11 juillet 2013, la décision du 2 août 2013, notifiée le 7 suivant, par laquelle l'ODM, se fondant sur l'art. 34 al. 2 let. d de la loi du 26 juin 1998 sur l'asile (LAsi, RS 142.31), n'est pas entré en matière sur cette demande d'asile, a prononcé le transfert du requérant vers l'Italie et a ordonné l'exécution de cette mesure, constatant l'absence d'effet suspensif à un éventuel recours, le recours formé le 14 août 2013 contre cette décision, la demande d'octroi de l'effet suspensif, la demande d'exemption du paiement d'une avance de frais, la décision incidente du 26 août 2013, par laquelle le juge chargé de l'instruction a rejeté la demande d'octroi de l'effet suspensif et la demande d'exemption du paiement d'une avance de frais, a imparti au recourant un délai au 6 septembre 2013 pour verser un montant de 600 francs à titre d'avance de frais, sous peine d'irrecevabilité du recours, et l'a invité à déposer, dans le même délai, tout moyen de preuve susceptible d'étayer ses problèmes de santé invoqués dans son recours, le versement de la somme requise dans le délai imparti,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l'intéressé a qualité pour recourir (cf. art. 48 al. 1 PA, applicable par renvoi de l'art. 37 LTAF),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(cf. art. 29a al. 2 OA1) ; que cet office peut, pour des raisons humanitaires, également traiter la demande lorsqu'il ressort de l'examen qu'un autre Etat est compétent (cf.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l'occurence, selon l'extrait du fichier de l'unité centrale du système européen Eurodac et le procès-verbal de l'audition du 18 juillet 2013, l'intéressé, avant de venir en Suisse, est entré illégalement en Italie, en provenance du continent africain, et y a été dactyloscopé le 19 juin 2013, que le 29 juillet 2013, l'ODM a adressé aux autorités italiennes une re­quête aux fins de prise en charge du requérant, fondée sur l'art. 10 par. 1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que le 1er août 2013, les autorités précitées ont accepté le transfert de l'intéressé sur leur territoire, partant de le prendre en charge, que l'Italie a ainsi reconnu sa compétence pour traiter la demande d'asile du requérant, que toutefois, dans son recours, l'intéressé conteste cette compétence, qu'il requiert implicitement l'application de l'art. 6 par. 2 du règlement Dublin II, pour fonder la responsabilité de la Suisse pour le traitement de sa demande d'asile, en affirmant être mineur et être né en (...), que ce raisonnement ne peut pas être suivi, que si un requérant prétend être mineur, il lui appartient de prouver ou du moins de rendre vraisemblable sa minorité (cf. art. 8 du Code civil suisse du 10 décembre 1907 [CC, RS 210]), qu'in casu, par-devant l'ODM, l'intéressé a affirmé être né au B._______ le (...), expliquant avoir rejoint l'Erythrée (...) plus tard, en (...) (cf. procès-verbal de l'audition du 18 juillet 2013, p. 2 et 3), qu'avant le dépôt de son recours, il n'a jamais prétendu être né en (...) ni être mineur, que la nouvelle allégation figurant dans son recours n'est étayée par aucun élément concret ni moyen de preuve ; qu'il ne prend même pas la peine d'expliquer pour quelle raison il aurait donné une fausse date de naissance à l'ODM, que dans ces conditions, la minorité alléguée du recourant est invraisemblable, de sorte que l'art. 6 par. 2 du règlement Dublin II ne saurait trouver application, qu'en outre, l'intéressé se prévaut d'une prétendue demande d'asile introduite depuis l'étranger, le 26 septembre 2012, pour fonder la responsabilité de la Suisse, qu'une telle demande depuis l'étranger ne ressort toutefois pas de son dossier, qu'au demeurant, conformément à la jurisprudence, une demande d'asile présentée auprès d'une ambassade ne tombe pas dans le champ d'application du règlement Dublin II et ne peut donc pas être prise en considération pour la détermination de l'Etat membre compétent au sens dudit règlement (cf. ATAF 2011/26 consid. 3 et 4), que la compétence de l'Italie pour le traitement de la demande d'asile de l'intéressé est donc donnée, que s'agissant de son transfert dans cet Etat, le recourant a mentionné comme seul motif s'opposant à dit transfert le fait de ne pas avoir de maison en Italie (cf. procès-verbal de l'audition du 18 juillet 2013, p. 8) ; que dans son recours, il a invoqué des conditions de vie indignes et contraires à la dignité humaine pour les requérants d'asile résidant en Italie, qu'il a sollicité l'application de la clause de souveraineté prévue à l'art. 3 par. 2 du règlement Dublin II, que la Suisse est tenue d'appliquer cette clause notamment lorsque le transfert envisagé viole des obligations de droit international public, en particulier des normes impératives du droit international général, dont le principe du non-refoulement et l'interdiction de la torture (cf. ATAF 2010/45 consid. 7.2 et références citées),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(s'agissant du respect de cette directive par l'Italie, cf. arrêt du Tribunal E-7166/2009 du 22 juin 2011), que, dans le cas particulier, le recourant n'a pas démontré l'existence d'un risque concret que les autorités italiennes le renverraient dans son pays, en violation de la directive "Procédure", en particulier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Italie atteindraient, en cas de transfert dans ce pays, un tel degré de pénibilité et de gravité qu'elles seraient constitutives d'un traitement contraire à l'art. 3 CEDH, qu'au contraire, il a déclaré avoir été logé dans une maison en C._______, après son arrivée en Italie, et l'avoir quittée sans motif apparent, après une semaine, pour se rendre en Suisse (cf. procès-verbal de l'audition du 18 juillet 2013, p. 6), que déjà pour ce motif, la jurisprudence allemande citée dans le recours n'est pas déterminante ici, qu'au demeurant, si - une fois en Italie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 qu'en ce qui concerne les problèmes médicaux invoqués dans le recours, il sied de préciser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ne pas être en mesure de voyager, que les problèmes de santé invoqués - à savoir des séquelles physiques consécutives à des mauvais traitements - n'ont été nullement étayés, malgré l'octroi d'un délai au recourant pour ce faire, qu'au demeurant, même si les affections de l'intéressé devaient nécessiter un suivi médical régulier, elles ne paraissent pas en soi graves au point de mettre sa vie en danger dans un avenir proche, que de plus, l'Italie s'est engagée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que si nécessaire, il appartiendra en outre au recourant de mettre en place, avec l'aide d'un thérapeute, les conditions adéquates qui lui permettront d'appréhender son transfert en Italie,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que comme déjà rappelé précédemment,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de l'intéressé au sens du règlement Dublin II et est tenue de le prendre en charge, dans les conditions prévues aux art. 17 à 20 du règlement Dublin II, que, dans ces conditions, c'est à bon droit que l'ODM n'est pas entré en matière sur la demande d'asile, en application de l'art. 34 al. 2 let. d LAsi, et qu'il a prononcé le transfert de Suisse vers l'Italie, en application de l'art. 44 al. 1 LAsi, aucune exception à la règle générale du renvoi n'étant réalisée (cf.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 août 2013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est entièrement compensé avec l'avance de frais versée le 4 septembre 2013. 3. Le présent arrêt est adressé à la mandataire du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