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D-4554/2023 vom 29. August 2023</w:t>
      </w:r>
    </w:p>
    <w:p>
      <w:r>
        <w:t>Bundesverwaltungsgericht, 2023-08-29, DE</w:t>
      </w:r>
    </w:p>
    <w:p>
      <w:r>
        <w:rPr>
          <w:b/>
        </w:rPr>
        <w:t xml:space="preserve">Quelle: </w:t>
      </w:r>
      <w:r>
        <w:t>https://mcp.opencaselaw.ch/entscheid/bvger_D-4554_2023</w:t>
      </w:r>
    </w:p>
    <w:p>
      <w:r>
        <w:t>FR: TAF D-4554/2023 du 29 août 2023</w:t>
      </w:r>
    </w:p>
    <w:p>
      <w:r>
        <w:t>IT: TAF D-4554/2023 del 29 agosto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D-4554/2023 Urteil vom 29. August 2023 Besetzung Einzelrichterin Susanne Bolz-Reimann, mit Zustimmung von Richter Walter Lang, Gerichtsschreiber Jonas Perrin. Parteien A._______, geboren am (...), Afghanistan, (...), Beschwerdeführer, gegen Staatssekretariat für Migration (SEM), Quellenweg 6, 3003 Bern, Vorinstanz. Gegenstand Nichteintreten auf Asylgesuch und Wegweisung (Dublin-Verfahren - Art. 31a Abs. 1 Bst. b AsylG); Verfügung des SEM vom 21. August 2023 / N (...). Das Bundesverwaltungsgericht stellt fest, dass der Beschwerdeführer am 2. August 2023 in der Schweiz um Asyl nachsuchte, und ein Abgleich mit der europäischen Fingerabdruck-Datenbank (Eurodac) ergab, dass er am 25. Juli 2020 bereits in Kroatien ein Asylgesuch gestellt hatte, dass das SEM die kroatischen Behörden am 4. August 2023 um Wiederaufnahme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das SEM dem Beschwerdeführer anlässlich des Dublin-Gesprächs gemäss Art. 5 Dublin-III-VO vom 15. August 2023 das rechtliche Gehör zur mutmasslichen Zuständigkeit Kroatiens für die Durchführung des Asylverfahrens, zu einer allfälligen Rückkehr dorthin sowie zum medizinischen Sachverhalt gewährte, dass er dabei im Wesentlichen geltend machte, er habe Afghanistan vor einem halben Jahr verlassen und sei über Iran, die Türkei, Bulgarien, Serbien, Kroatien, Slowenien und Italien in die Schweiz gereist, dass er in Kroatien aufgrund einer Fussverletzung nicht mehr mit den Schleppern habe weitergehen können, woraufhin ihn die kroatische Polizei aufgegriffen habe, dass er versucht habe, vor den kroatischen Polizisten wegzurennen, diese ihn jedoch eingeholt und mit drei oder vier Stockschlägen traktiert hätten, dass die kroatischen Polizisten ihn anschliessend festgenommen und gezwungen hätten, seine Fingerabdrücke abzugeben, dass er in Kroatien denselben Namen wie gegenüber den schweizerischen Behörden angegeben habe, er jedoch nicht mehr wisse, welches Geburtsdatum er den kroatischen Behörden genannt habe, dass er in die Schweiz gereist sei, weil seine Cousins hier lebten, dass er erfahren habe, dass sein Bruder in Pakistan erschossen worden sei, weshalb es ihm psychisch nicht gut gehe, dass er an Kopfschmerzen leide sowie das Gefühl habe, sein Kopf würde sich drehen und er sich nicht auf den Beinen halten könne, dass der Beschwerdeführer mit Eingabe seines damaligen Rechtsvertreters vom 15. August 2023 beantragte, im Zentralen Migrationsinformationssystem (ZEMIS) sei der Name «B._______» als sein Vorname und der Name «C._______» als sein Nachname zu erfassen, dass die kroatischen Behörden dem Wiederaufnahmegesuch am 18. August 2023 gestützt auf Art. 20 Abs. 5 Dublin-III-VO zustimmten, dass das SEM mit Mutationsformular für Personendaten ZEMIS am 21. August 2023 eine entsprechende Nebenidentität erfasste, dass das SEM mit Verfügung vom 21. August 2023 - eröffnet am 23. August 2023 - in Anwendung von Art. 31a Abs. 1 Bst. b AsylG (SR 142.31) auf das Asylgesuch des Beschwerdeführers nicht eintrat, die Wegweisung aus der Schweiz nach Kroatien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SEM den Nichteintretensentscheid mit der Zuständigkeit Kroatiens zur Durchführung des Asyl- und Wegweisungsverfahrens des Beschwerdeführers begründete, dass der Rechtsvertreter des Beschwerdeführers sein Mandat am 23. August 2023 niederlegte, dass der Beschwerdeführer mit Eingabe vom 23. August 2023 gegen den Nichteintretensentscheid des SEM vom 21. August 2023 beim Bundesverwaltungsgericht Beschwerde erhob und dabei beantragte, die angefochtene Verfügung sei aufzuheben und auf sein Asylgesuch sei einzutreten, dass er in prozessualer Hinsicht um Gewährung der aufschiebenden Wirkung der Beschwerde sowie der unentgeltlichen Prozessführung ein-schliesslich des Verzichts auf Erhebung eines Kostenvorschusses ersuchte, dass die vorinstanzlichen Akten dem Bundesverwaltungsgericht am 24. August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(vgl. auch Art. 7 Abs. 1 Dublin-III-VO), dass im Rahmen eines Wiederaufnahmeverfahrens (engl.: take back) grundsätzlich keine (erneute) Zuständigkeitsprüfung nach Kapitel III stattfindet (vgl. zum Ganzen BVGE 2019 VI/7 E. 4-6; 2017 VI/5 E. 6.2 und 8.2.1 m.w.H.), dass der nach dieser Verordnung zuständige Mitgliedstaat verpflichtet ist, Antragstellende, die während der Prüfung ihres Antrags in einem anderen Mitgliedstaat einen Antrag gestellt haben oder sich im Hoheitsgebiet eines anderen Mitgliedstaats ohne Aufenthaltstitel aufhalten, nach Massgabe der Artikel 23, 24, 25 und 29 wiederaufzunehmen (Art. 18 Abs. 1 Bst. b Dublin-III-VO), dass die grundsätzliche Zuständigkeit Kroatiens gegeben ist, nachdem die kroatischen Behörden am 18. August 2023 dem Wiederaufnahmeersuchen des SEM vom 4. August 2022 zugestimmt hatten,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das Bundesverwaltungsgericht in seinem jüngsten Referenzurteil zum Dublin-Mitgliedstaat Kroatien gestützt auf eine Analyse diverser staatlicher und nichtstaatlicher Quellen und unter Berücksichtigung der Rechtsprechung anderer Dublin-Mitgliedstaaten seine bisherige Rechtsprechung bestätigt hat, wonach das kroatische Asyl- und Aufnahmesystem - sowohl betreffend Aufnahme- wie auch Wiederaufnahmeverfahren - keine systemischen Schwachstellen im Sinne von Art. 3 Abs. 2 Dublin-III-VO aufweist (vgl. dazu das Referenzurteil des BVGer E-1488/2020 vom 22. März 2022 E. 9.3 m.V.a. die früheren Referenzurteile E-3078/2019 vom 12. Juli 2019 und D-1611/2016 vom 22. März 2016), dass der Beschwerdeführer in seiner Beschwerde anführte, er sei in Kroatien sehr schlecht behandelt worden und habe viel Gewalt erfahren, weshalb er befürchte, bei einer Überstellung nach Kroatien erneut Opfer von behördlicher Gewalt zu werden, dass diese Einwände die Zuständigkeit der Schweiz nicht zu begründen vermögen, zumal es dem Beschwerdeführer nicht gelungen ist, ein konkretes und ernsthaftes Risiko darzutun, wonach die kroatischen Behörden sich weigern würden, ihn wiederaufzunehmen und seinen Antrag auf internationalen Schutz unter Einhaltung der Regeln der EU-Verfahrensrichtlinie zu prüfen, dass der Beschwerdeführer im Übrigen auf die Möglichkeit zu verweisen ist, gegen die fehlbaren Polizeibeamten bei den zuständigen kroatischen Behörden Anzeige zu erstatten, dass den Akten auch keine stichhaltigen Hinweise für die Annahme zu entnehmen sind,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auch keine konkreten Hinweise für die Annahme dargetan hat, Kroatien würde ihm dauerhaft die ihm gemäss der Richtlinie der Europäischen Union 2013/33/EU vom 26. Juni 2013 zur Festlegung von Normen für die Aufnahme von Personen, die internationalen Schutz beantragen (sog. Aufnahmerichtlinie) zustehenden minimalen Lebensbedingungen vorenthalten, und dass er sich bei einer allfälligen vorübergehenden Einschränkung im Übrigen nötigenfalls an die kroatischen Behörden wenden und die ihm zustehenden Aufnahmebedingungen auf dem Rechtsweg einfordern könnte (vgl. Art. 26 Aufnahmerichtlinie), dass seine geltend gemachten gesundheitlichen Beschwerden - Kopfschmerzen sowie das Gefühl, sein Kopf würde sich drehen und er könne sich nicht auf den Beinen halten - nicht als derart gravierend zu bezeichnen sind, dass bei einer Rückführung nach Kroatien von einer ernsten, raschen und unwiederbringlichen Verschlechterung seines Gesundheitszustands ausgegangen werden müsste, zumal weder der Beschwerdeführer noch sein vormaliger Rechtsvertreter medizinische Unterlagen einreichten und Kroatien über ein ausreichendes Gesundheitssystem verfügt (vgl. Urteil des BVGer E-3994/2023 vom 27. Juli 2023 E. 8.4.5), dass darüber hinaus im Rahmen der medizinischen Rückkehrhilfe gemäss Art. 75 Abs. 3 der Asylverordnung 2 vom 11. August 1999 (AsylV 2, SR 142.312) die Möglichkeit besteht, dem Beschwerdeführer die benötigten Medikamente auf Vorrat mitzugeben, dass auch der weitere Einwand des Beschwerdeführers, er habe seine Fingerabdrücke nicht freiwillig abgegeben, nichts an der Zuständigkeit Kroatiens zu ändern vermag, zumal die daktyloskopische Erfassung von illegal einreisenden ausländischen Personen und Asylsuchenden sich auf Art. 14 Abs. 1 der Verordnung (EU) Nr. 603/2013 des Europäischen Parlaments und des Rats vom 26. Juni 2013 (Eurodac-Verordnung) stützt und sich als zuständigkeitsbegründend erweist (vgl. Urteile des BVGer E-305/2023 vom 25. Januar 2023 E. 7 und F-1157/2023 vom 7. März 2023 E. 6.2), dass im Übrigen auch der Umstand, dass sich die Cousins des Beschwerdeführers in der Schweiz aufhalten, keine Zuständigkeit der Schweiz zu begründen vermag, zumal diese nicht als Familienangehörige im Sinne von Art. 2 Bst. g Dublin-III-VO gelten und den Akten auch kein Abhängigkeitsverhältnis im Sinne von Art. 16 Dublin-III-VO zu entnehmen ist, dass - soweit der Beschwerdeführer das Vorliegen von «humanitären Gründen» geltend macht - das SEM gemäss der Praxis des Bundesverwaltungsgerichts bei der Anwendung der Kann-Bestimmung von Art. 29a Abs. 3 AsylV 1 über einen Ermessensspielraum verfügt (vgl. BVGE 2015/9 E. 7 f.), dass den Akten keine Hinweise auf einen Ermessensmissbrauch oder ein Über- respektive Unterschreiten des Ermessens zu entnehmen sind, weshalb sich das Gericht in diesem Zusammenhang weiterer Äusserungen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Rücküberstellung nach Kroatien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der Beschwerde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Susanne Bolz-Reimann Jonas Perrin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