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D-4552/2011 vom 23. August 2011</w:t>
      </w:r>
    </w:p>
    <w:p>
      <w:r>
        <w:t>Bundesverwaltungsgericht, 2011-08-23, FR</w:t>
      </w:r>
    </w:p>
    <w:p>
      <w:r>
        <w:rPr>
          <w:b/>
        </w:rPr>
        <w:t xml:space="preserve">Quelle: </w:t>
      </w:r>
      <w:r>
        <w:t>https://mcp.opencaselaw.ch/entscheid/bvger_D-4552_2011</w:t>
      </w:r>
    </w:p>
    <w:p>
      <w:r>
        <w:t>FR: TAF D-4552/2011 du 23 août 2011</w:t>
      </w:r>
    </w:p>
    <w:p>
      <w:r>
        <w:t>IT: TAF D-4552/2011 del 23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D-4552/2011 Arrêt du 23 août 2011 Composition Gérard Scherrer, juge unique, avec l'approbation de Gérald Bovier, juge; Germana Barone Brogna, greffière. Parties A._______, né le [...], alias B._______, né le [...], Tunisie, recourant, contre Office fédéral des migrations (ODM), Quellenweg 6, 3003 Berne, autorité inférieure. Objet Asile (non-entrée en matière) et renvoi (Dublin) ; décision de l'ODM du 16 août 2011 / N [...]. Vu la demande d'asile déposée en Suisse par l'intéressé, en date du 18 mai 2011, la décision du 16 août 2011,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18 août 2011, contre cette décision, tendant à l'annulation de celle-ci et au renvoi de la cause à l'ODM afin qu'il entre en matière sur la demande d'asile, les demandes de restitution de l'effet suspensif et de dispense de l'avance de frais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déclarations de l'intéressé (cf. pv d'audition du 23 mai 2011, p. 7 et 8) et des informations ressortant de l'unité centrale du système européen Eurodac, que le requérant provenait d'Italie, où il avait été interpellé (à Crotone), le 19 février 2011, pour entrée illégale, et où il avait séjourné (à Lampedusa, à Crotone puis à Rome) durant près de quatre mois avant d'arriver en Suisse, que l'office a donc fait application de l'art. 10 par. 1 du règlement Dublin II, lequel stipule que lorsqu'il est établi, sur la base de preuves ou d'indices tels que définis dans celui-ci, que le demandeur d'asile a franchi irrégulièrement la frontière d'un Etat membre dans lequel il est entré en venant d'un Etat tiers, cet Etat membre est responsable de l'examen de la demande d'asile, que la procédure en vue d'un transfert en Italie a été menée en Suisse en conformité avec la règlementation en vigueur, que l'Italie est de ce fait compétente pour le traitement de la demande d'asile de l'intéressé, que ce point n'est en soi pas contesté, qu'en revanche, le recourant fait valoir que son transfert vers l'Italie, où il n'a bénéficié d'aucune protection, mettrait concrètement sa vie en danger, qu'il a déclaré, en substance, qu'il y avait séjourné dans des conditions de grande précarité (ayant été livré à lui-même, sans aucune aide sociale et contraint de vivre dans la rue) d'une part, et qu'il risquait des représailles de la part de compatriotes d'autre part (des membres de la famille de la personne dont il était soupçonné de meurtre en Tunisie ayant également rejoint l'Italie), que, sur ces points,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ci-après : directive « Procédure »] ; directive no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ATAF D-2076/2010 du 16 août 2011), que le recourant n'a pas apporté d'indices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au cas où il invoquerait des éléments établissant un risque concret et sérieux d'y subir des traitements contraires à ces dispositions, qu'il lui incombe de se prévaloir devant les autorités de ce pays de tous les motifs liés à sa situation personnelle, en relation notamment avec un éventuel retour en Tunisie, que s'agissant des conditions de vie difficiles auxquelles il aurait dû faire face en Italie, il s'est limité à affirmer, dans son recours, qu'il n'y avait bénéficié d'aucune aide et avait été contraint de dormir dans la rue, sans toutefois fournir le moindre élément concret permettant de conclure qu'il y avait personnellement vécu dans des conditions inhumaines, qu'il n'a ainsi pas établi l'existence de motifs personnels de nature à justifier que la Suisse entre en matière sur sa demande d'asile pour des raisons humanitaires au sens de l'art. 29a al. 3 OA 1, qu'au surplus, il est rappelé que le règlement Dublin II ne lui confère pas le droit de choisir l'Etat membre offrant, à son avis, les meilleures conditions d'accueil comme Etat responsable de l'examen de sa demande d'asile (cf. ATAF 2010/45 précité consid. 8.3), qu'il n'y a donc pas lieu de faire application de la clause de souveraineté, que, quoi qu'il en soit,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 recourant dans cet Etat n'étant pas nécessaire, que son transfert vers ce pays n'est donc pas contraire aux obligations de la Suisse découlant des dispositions conventionnelles précitées, qu'en conclusion, l'Italie est tenue de prendre en charge le recourant et demeure l'Etat responsable de l'examen de sa demande d'asile (cf. art. 16 par. 1 points a et b du règlement Dublin II), que c'est donc à bon droit que l'ODM n'est pas entré en matière sur la demande d'asile en vertu de l'art. 34 al. 2 let. d LAsi et qu'il a prononcé le renvoi (ou transfert) de l'intéressés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les demandes de restitution (recte : d'octroi) de l'effet suspensif et de dispense de l'avance de frais sont sans objet, dans la mesure où il est statué immédiatement sur le fond, que, cela étant,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de restitution (recte : d'octroi) de l'effet suspensif est sans objet. 3. La demande de dispense d'avance des frais de procédure est sans objet.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