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D-4547/2014 vom 21. August 2014</w:t>
      </w:r>
    </w:p>
    <w:p>
      <w:r>
        <w:t>Bundesverwaltungsgericht, 2014-08-21, FR</w:t>
      </w:r>
    </w:p>
    <w:p>
      <w:r>
        <w:rPr>
          <w:b/>
        </w:rPr>
        <w:t xml:space="preserve">Quelle: </w:t>
      </w:r>
      <w:r>
        <w:t>https://mcp.opencaselaw.ch/entscheid/bvger_D-4547_2014</w:t>
      </w:r>
    </w:p>
    <w:p>
      <w:r>
        <w:t>FR: TAF D-4547/2014 du 21 août 2014</w:t>
      </w:r>
    </w:p>
    <w:p>
      <w:r>
        <w:t>IT: TAF D-4547/2014 del 21 agosto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D-4547/2014 Arrêt du 21 août 2014 Composition Claudia Cotting-Schalch, juge unique, avec l'approbation de Yanick Felley, juge ; Chantal Jaquet Cinquegrana, greffière. Parties A._______, né le (...), Nigéria, alias B._______, né le (...), Gabon, alias D._______, né le (...), Gabon, alias E._______, né le (...), Nigéria, (...), recourant, contre Office fédéral des migrations (ODM), Quellenweg 6, 3003 Berne, autorité inférieure . Objet Asile (non-entrée en matière) et renvoi (Dublin) ; décision de l'ODM du 6 août 2014 / N (...). Vu la demande d'asile déposée en Suisse par A._______ en date du 19 mai 2014, sous le nom de B._______, ressortissant du Gabon, les investigations entreprises par l'ODM sur la base d'une comparaison dactyloscopique avec l'unité centrale du système Eurodac, desquelles il ressort que le requérant, muni d'un passeport nigérian établi le 9 janvier 2012 au nom de A._______ et échéant le 8 janvier 2017, a obtenu de la représentation italienne à Libreville un visa Schengen de catégorie C, valable du (...) au (...), l'audition sur les données personnelles du 26 mai 2014, au cours de laquelle l'intéressé a reconnu avoir obtenu un visa Schengen de la représentation italienne à Libreville, tout en affirmant avoir donné son passeport à une "bonne soeur" de son église au Gabon, laquelle aurait ensuite effectué toutes les démarches pour lui procurer le visa précité, la détermination de A._______ sur le prononcé éventuel d'une décision de non entrée en matière à son encontre, ainsi que sur son éventuel transfert vers l'Italie, pays potentiellement responsable pour traiter sa demande d'asile, la requête aux fins de prise en charge de l'intéressé en application de l'art. 12 par. 2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adressée par l'ODM à l'autorité italienne compétente en date du 5 juin 2014, l'absence de réponse des autorités compétentes italiennes, à l'expiration du délai de deux mois prévu à l'art. 22 par. 7 du règlement Dublin III, la décision du 6 août 2014, notifiée le 13 août 2014, par laquelle l'ODM, se fondant sur l'art. 31a al. 1 let. b LAsi (RS 142.31), n'est pas entré en matière sur la demande d'asile de l'intéressé, a prononcé son transfert vers l'Italie et ordonné l'exécution de cette mesure, constatant l'absence d'effet suspensif à un éventuel recours, l'acte du 14 août 2014, par lequel A._______ a interjeté recours contre cette décision auprès du Tribunal administratif fédéral (ci-après : le Tribunal), les demandes d'assistance judiciaire partielle et de restitution [recte : d'octroi] de l'effet suspensif dont il est assorti, l'accusé de réception du recours du 15 août 2014, la réception du dossier de première instance par le Tribunal, le 18 août 2014, et considérant que, sous réserve des exceptions prévues à l'art. 32 LTAF, le Tribunal, en vertu de l'art. 31 LTAF, connaît des recours contre les décisions au sens de l'art. 5 PA, prises par les autorités mentionnées à l'art. 33 LTAF, qu'en particulier, les décisions rendues par l'ODM concernant l'asile et le renvoi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le Tribunal est donc compétent pour statuer sur la présente cause, que la procédure devant le Tribunal est régie par la PA, pour autant que ni la LTAF (cf. art. 37 LTAF) ni la LAsi (cf. art. 6 LAsi) n'en disposent autrement, que l'intéressé a qualité pour recourir (cf. art. 48 al. 1 PA, applicable par renvoi de l'art. 37 LTAF), que le recours, interjeté dans la forme (cf. art. 52 al. 1 PA) et le délai (art. 108 al. 2 LAsi) prescrits par la loi, est recevable, que, saisi d'un recours contre une décision de non-entrée en matière sur une demande d'asile, le Tribunal se limite à examiner le bien-fondé d'une telle décision ; qu'ainsi, des conclusions tendant à la reconnaissance de la qualité de réfugié et à l'octroi de l'asile ne font pas, dans un tel recours, partie de l'objet du litige et ne peuvent donc faire l'objet d'un examen au fond (cf. ATAF 2012/4 consid. 2.2 ; 2010/27 consid. 2.1.3 ; 2009/54 consid. 1.3.3 ; 2007/8 consid. 5 ; Meyer / von Zwehl, L'objet du litige en procédure de droit administratif fédéral, in : Mélanges en l'honneur de Pierre Moor, 2005, p. 435 ss),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l'ODM examine la compétence relative au traitement d'une demande d'asile selon les critères fixés dans le règlement Dublin III, que dit règlement, lequel a abrogé le règlement Dublin II, est applicable, dans ses dispositions désignées applicables à titre provisoire, aux demandes d'asile déposées en Suisse à partir du 1er janvier 2014 (cf. décision du Conseil fédéral du 18 décembre 2013 ; RO 2013 5505 ; RS 0.142.392.680.01 ; art. 29a al. 1 de l'ordonnance 1 du 11 août 1999 sur l'asile relative à la procédure [OA 1, RS 142.311] et art. 49 par. 2 du règlement Dublin III), ce qui, en l'occurrence, est le cas, que, s'il ressort de cet examen qu'un autre Etat est responsable du traitement de la demande d'asile, l'office fédéral rend une décision de non-entrée en matière après que l'Etat requis a accepté la prise ou la reprise en charge du requérant d'asile, qu'aux termes de l'art. 3 par. 1 du règlement Dublin III, une demande de protection internationale est examinée par un seul Etat membre, qui est celui que les critères fixés au chapitre III (art. 7 à 15) désignent comme responsable, que chaque critère n'a vocation à s'appliquer que si le critère qui le précède dans le règlement est inapplicable dans la situation d'espèce (principe de l'application hiérarchique des critères du règlement ; cf.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prendre en charge dans les conditions prévues aux art. 21, 22 et 29 le requérant qui a introduit une demande dans un autre Etat membre (cf.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l'office fédéral ont révélé que A._______ a obtenu de la représentation italienne à Libreville un visa Schengen de catégorie C, valable du (...) au (...), qu'en date du 5 juin 2014, cet office a dès lors soumis aux autorités compétentes de ce pays, dans les délais fixés à l'art. 21 par. 1 du règlement Dublin III, une requête aux fins de prise en charge (cf. art. 18 par. 1 point a du règlement Dublin III) fondée sur l'art. 12 par. 2 dudit règlement, qu'à l'expiration du délai de deux mois (cf. art. 22 par. 7 du règlement Dublin III), les autorités italiennes n'ont pas donné suite à la demande de prise en charge, que l'absence de réponse desdites autorités, au terme de ce délai, équivaut à une acceptation, que ce point n'est pas contesté dans le recours, qu'en outre, il n'y a pas lieu de considérer qu'il existe, en Italie, des défaillances systémiques dans la procédure d'asile, au point que le principe de non-refoulement n'y serait pas respecté et entraînerait un risque de traitement inhumain ou dégradant au sens de l'art. 3 CEDH et donc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 après : directive Procédure] et directive n° 2003/9/CE du Conseil du 27 janvier 2003 relative à des normes minimales pour l'accueil des demandeurs d'asile dans les Etats membres [JO L 31/18 du 6.02.2003 ; ci-après :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CourEDH M.S.S. c. Belgique et Grèce du 21 janvier 2011, requête n° 30696/09), qu'il est en outre notoire que les autorités de ce pays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octobre 2013 ; cf. également la procédure en cours devant la Cour européenne des droits de l'homme dans le cadre de l'affaire Tarakhel contre Suisse n° 29217/22), que, cela précisé, le dispositif italien d'accueil décentralisé des demandeurs d'asile implique de nombreuses ONG aux niveaux national et local, et l'Italie a également dû mettre en vigueur les dispositions législatives, réglementaires et administratives nécessaires pour se conformer à la directive "Accueil" ; que l'Italie doit ainsi faire en sorte que les demandeurs d'asile reçoivent les soins médicaux qui comportent, au minimum, les soins urgents et le traitement essentiel des maladies (art. 15 par. 1 directive Accueil) ; qu'en outre, s'agissant des conditions matérielles d'accueil, l'Italie a dû prendre des mesures qui permettaient de garantir un niveau de vie adéquat pour la santé et d'assurer la subsistance des demandeurs d'asile (cf. art. 2 point j et art. 13 par. 2 directive Accueil) ; que, pour le surplus, des services indépendants ainsi que des conseils légaux et sociaux sont à disposition aux aéroports de Rome et de Milan (cf. Dublin Support Project Network, Final Report, March 2010, chapitre 4, p. 25) ; que le Tribunal observe encore que les requérants d'asile renvoyés en Italie en application du règlement Dublin III y bénéficient, en principe, d'une aide en matière d'hébergement et de soins, soit par l'entremise des autorités ou collectivités publiques soit par celle d'organisations caritatives privées, qu'ainsi, même si le dispositif d'accueil et d'assistance sociale souffre de carences, de jurisprudence constante, le Tribunal n'en peut tirer la conclusion qu'il existerait manifestement en Italie des carences structurelles essentielles en matière d'accueil, analogues à celles que la Cour européenne des droits de l'homme a constatées pour la Grèce (cf. voir notamment arrêt E-3418/2013 du 13 septembre 2013), qu'ainsi, en l'absence d'une pratique avérée de violation systématique des normes communautaires minimales en la matière, le respect par l'Italie de ses obligations concernant les droits des requérants d'asile sur son territoire demeure présumé (cf. ATAF 2010/45 consid. 7.4 et 7.5 ; voir aussi arrêt de la CourEDH Samsam Mohammed Hussein et autres c. Pays-Bas et Italie du 2 avril 2013, n° 27725/10, par. 78), que, dans ces conditions, l'application de l'art. 3 par. 2 du règlement Dublin III ne se justifie pas en l'espèce, que cela n'empêchera pas d'examiner chaque cas d'espèce et de renoncer, cas échéant, au transfert dans certains cas individuels concernant des personnes particulièrement vulnérables et dans des circonstances exceptionnelles (cf. art. 16 du règlement Dublin III [personnes à charge] et art. 17 du règlement Dublin III [clause de souveraineté]), qu'en l'occurrence, A._______ s'est opposé à son transfert vers l'Italie du fait qu'il souhaitait rester en Suisse pour pouvoir se reposer (cf. procès-verbal aud. p. 10 et 11) ; qu'il a également fait valoir souffrir de problèmes de santé et ne pas pouvoir supporter de mener une existence dans la rue "comme celle qui attend tous les migrants en Italie" (cf. mémoire de recours), que ce faisant, il a sollicité l'application d'une des clauses discrétionnaires prévues à l'art. 17 du règlement Dublin III, à savoir celle retenue par le par. 1 de cette disposition (clause de souveraineté), qu'en l'occurrence, les déclarations de l'intéressé selon lesquelles il ne souhaitait pas être transféré en Italie au motif qu'il se refusait à subir le sort de tous les migrants en Italie, à savoir vivre dans la rue, sont indigentes et ne reposent sur aucune explication ni indice objectif, concret et sérieux, que par ailleurs, n'ayant pas déposé de demande d'asile en Italie, le recourant n'a même pas donné la possibilité aux autorités de ce pays d'examiner sa situation personnelle et d'obtenir, au besoin, un soutien de leur part, qu'ainsi, il n'a pas apporté d'indices objectifs, concrets et sérieux qu'il serait lui-même, en cas de transfert vers ce pays, privé durablement de tout accès aux conditions matérielles minimales d'accueil prévues par la directive Accueil, que par ailleurs, il n'a pas démontré que ses conditions d'existence en Italie revêtiraient, en cas de transfert vers ce pays, un tel degré de pénibilité et de gravité qu'elles seraient constitutives d'un traitement contraire à l'art. 4 de la CharteUE, à l'art. 3 CEDH ou encore à l'art. 3 Conv. torture, qu'à l'appui de son recours, l'intéressé a certes allégué, de manière vague et laconique, souffrir d'un problème de santé lié à sa tension, qu'il ressort du formulaire relatif à l'annonce d'un cas médical daté du 11 juillet 2014, à savoir le seul document médical figurant au dossier, que le recourant a été soigné pour une hypertension artérielle (HTA), qu'un traitement médicamenteux ([...]) lui a été prescrit, que sa tension doit de ce fait être régulièrement contrôlée, qu'une réévaluation est prévue dans trois mois et qu'il existe une suspicion de souffle au coeur, que, tout d'abord, selon la jurisprudence de la CourEDH (cf. arrêt N. contre Royaume­Uni du 27 mai 2008, requête n° 26565/05), le retour forcé des personnes touchées dans leur santé n'est susceptible de constituer une violation de l'art. 3 CEDH que si celles-ci se trouvent à un stade de leur maladie avancé et terminal, au point que leur mort apparaît comme une perspective proche (cf. aussi ATAF 2011/9 consid. 7.1 p. 117 s.), ce qui n'est de toute évidence pas le cas du recourant, que les problèmes de tension dont celui-ci se prévaut ne sont manifestement pas d'une gravité suffisante pour faire obstacle à son transfert vers l'Italie, à savoir qu'il ne serait pas en mesure de voyager ou que dit transfert représenterait un danger concret pour sa santé ; que, dans son recours, il s'est du reste contenté de mentionner qu'il avait un problème de tension, sans pour autant fournir davantage de précision, en particulier en indiquant si son état de santé nécessitait toujours un traitement médical et s'il était encore suivi par un médecin, que même en admettant que tel soit le cas, la prise en charge médicale indiquée dans le formulaire précité ne s'avère pas particulièrement lourde, mais se limite à la prise d'(...), médicament utilisé dans le traitement de l'hypertension artérielle et de (...), et à des contrôles réguliers de la tension ; que la suspicion d'un souffle au coeur, laquelle se limite en l'état à une simple conjecture, même si elle devait s'avérer fondée, ne saurait remettre en cause le transfert de l'intéressé vers l'Italie ; qu'en effet, les affections dont le recourant est atteint (HTA) ou dont il serait potentiellement atteint (souffle au coeur) pourront à n'en pas douter être traitées en Italie, ce pays disposant de structures médicales similaires à celles existant en Suisse, qu'en outre,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15 par. 1 et 2 de ladite directive), qu'ainsi, au vu des pièces figurant au dossier, rien ne permet d'admettre que l'Italie refuserait ou renoncerait, en cas de demande de l'intéressé, à une prise en charge médicale adéquate de celui-ci, correspondant tout au moins à des soins essentiels, qu'au demeurant, si - après son retour en Italie - le recourant devait être contraint par les circonstances à mener une existence non conforme à la dignité humaine, ou si il devait estimer que ce pays viole ses obligations d'assistance à son encontre, ainsi que la directive précitée, ou de toute autre manière porte atteinte à ses droits fondamentaux, il lui appartiendrait de faire valoir ses droits directement auprès des autorités italiennes en usant des voies de droit adéquates (cf. art. 21 directive Accueil), que, dans ces conditions, le transfert de A._______ vers l'Italie s'avère conforme aux engagements de la Suisse relevant du droit international et n'est pas contraire aux motifs humanitaires prévus à l'art. 29a al.3 OA 1, que, partant, il n'y a pas lieu d'appliquer la clause discrétionnaire prévue par l'art. 17 par. 1 du règlement Dublin III, qu'il sied encore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l'Italie demeure dès lors l'Etat responsable de l'examen de la demande d'asile du recourant au sens du règlement Dublin III et est tenue - en vertu de l'art. 18 par. 1 point a dudit règlement - de le prendre en charge, dans les conditions prévues aux art. 21, 22 et 29, que, dans ces conditions, c'est à bon droit que l'ODM n'est pas entré en matière sur la demande d'asile de l'intéressé, en application de l'art. 31a al. 1 let. b LAsi, et qu'il a prononcé le transfert de Suisse vers l'Italie, en application de l'art. 44 LAsi, aucune exception à la règle générale du renvoi n'étant réalisée (cf.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que, dans la mesure où il a été immédiatement statué sur le fond, la demande formulée dans le recours tendant à l'octroi de l'effet suspensif est sans objet, qu'il est dès lors renoncé à un échange d'écritures, le présent arrêt n'étant motivé que sommairement (cf. art. 111a al. 1 et 2 LAsi), que les conclusions du recours étant d'emblée vouées à l'échec, la demande d'assistance judicaire partielle formulée dans le recours est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est sans objet. 3. La demande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à l'ODM et à l'autorité cantonale. Le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