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D-4547/2008 vom 18. August 2008</w:t>
      </w:r>
    </w:p>
    <w:p>
      <w:r>
        <w:t>Bundesverwaltungsgericht, 2008-08-18, FR</w:t>
      </w:r>
    </w:p>
    <w:p>
      <w:r>
        <w:rPr>
          <w:b/>
        </w:rPr>
        <w:t xml:space="preserve">Quelle: </w:t>
      </w:r>
      <w:r>
        <w:t>https://mcp.opencaselaw.ch/entscheid/bvger_D-4547_2008</w:t>
      </w:r>
    </w:p>
    <w:p>
      <w:r>
        <w:t>FR: TAF D-4547/2008 du 18 août 2008</w:t>
      </w:r>
    </w:p>
    <w:p>
      <w:r>
        <w:t>IT: TAF D-4547/2008 del 18 agosto 2008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Compte tenu du fait que le demandeur dispose de ressources suffisantes (cf. pt D supra), contrairement à ce que soutient son mandataire (cf. demande de révision, considérant en droit, pt 10, p. 3), et que ses conclusions étaient d'emblée vouées à l'échec, sa demande d'assistance judiciaire partielle est rejetée et les frais de procédure sont mis à sa charge (art. 63 al. 1, 4bis et 5 PA par renvoi de l'art. 68 al. 2 PA, art. 1, art. 2 et art. 3 let. b du règlement concernant les frais, dépens et indemnités fixés par le Tribunal administratif fédéral du 21 février 2008 [FITAF, RS 173.320.2]).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