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D-4546/2013 vom 20. August 2013</w:t>
      </w:r>
    </w:p>
    <w:p>
      <w:r>
        <w:t>Bundesverwaltungsgericht, 2013-08-20, DE</w:t>
      </w:r>
    </w:p>
    <w:p>
      <w:r>
        <w:rPr>
          <w:b/>
        </w:rPr>
        <w:t xml:space="preserve">Quelle: </w:t>
      </w:r>
      <w:r>
        <w:t>https://mcp.opencaselaw.ch/entscheid/bvger_D-4546_2013</w:t>
      </w:r>
    </w:p>
    <w:p>
      <w:r>
        <w:t>FR: TAF D-4546/2013 du 20 août 2013</w:t>
      </w:r>
    </w:p>
    <w:p>
      <w:r>
        <w:t>IT: TAF D-4546/2013 del 20 agosto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D-4546/2013 Urteil vom 20. August 2013 Besetzung Einzelrichter Martin Zoller, mit Zustimmung von Richter Daniele Cattaneo; Gerichtsschreiberin Christa Grünig. Parteien A._______, geboren (...), Côte d'Ivoire, (...), Beschwerdeführer, gegen Bundesamt für Migration (BFM), Quellenweg 6, 3003 Bern, Vorinstanz . Gegenstand Nichteintreten auf Asylgesuch und Wegweisung; Verfügung des BFM vom 2. August 2013 / N (...). Das Bundesverwaltungsgericht stellt fest, dass der Beschwerdeführer eigenen Angaben zufolge am 16. Oktober 2010 sein Heimatland verliess und auf dem Luftweg über B._______ am 17. Oktober 2010 illegal in die Schweiz einreiste, wo er am 19. Oktober 2010 um Asyl nachsuchte, dass er am 21. Oktober 2010 im Empfangs und Verfahrenszentrum (EVZ) C._______ summarisch befragt (Befragung zur Person [BzP]) und am 27. April 2011 in Anwendung von Art. 29 Abs. 1 des Asylgesetzes vom 26. Juni 1998 (AsylG, SR 142.31) durch das BFM zu den Asylgründen angehört wurde, dass er zur Begründung seines Asylgesuchs im Wesentlichen geltend machte, er gehöre wie der ehemalige Präsident Gbagbo der Volksgruppe der Bété an, und habe sich vor Repressalien seitens des neuen Machthabers gefürchtet, dass er am (...) von bewaffneten Männern des Militärs entführt und in einen Wald gebracht worden sei, wo es Gefangene und Tote gegeben habe und man ihn dort beauftragt habe, in Ketten gelegte und zuvor vergewaltigte Frauen zu bewachen, dass ihm nach seiner gelungenen Flucht jahrelang von Unbekannten telefonisch und schriftlich durch Anbringen von Zetteln an seiner Türe mit dem Tod gedroht worden sei, und ihn im (...) erneut Männer haben entführen wollen, was jedoch durch die Intervention von anwesenden Personen auf der Strasse habe verhindert werden können, dass er sich nicht mehr sicher gefühlt habe, worauf er sich einem Mann namens D._______ anvertraut habe und mit dessen Hilfe das Land habe verlassen können, dass der Beschwerdeführer zum Nachweis seiner Identität ein "Certificat de nationalité Ivoirienne" vom (...) sowie ein "Extrait du registre des actes de l'Etat civil" vom (...), beide ausgestellt in E._______, einreichte, dass er im Weiteren ausführte, er habe wegen der ihm drohenden Todesgefahr nicht selber seinen Pass beantragen können, weshalb er einer ihm unbekannten Drittperson seinen Identitätsnachweis mitgegeben habe, damit diese ihm den Pass beantrage, dass er mit seinem Pass, an welchen er sich nicht mehr genau erinnern könne, die Zollkontrollen auf seiner Reise in die Schweiz passiert habe und diesen bei seiner Ankunft in der Schweiz bei einem Freund gelassen habe, dass es wegen dem Krieg nicht mehr möglich gewesen sei, eine Identitätskarte zu beantragen, weshalb ihm lediglich eine "attestation d'identité" ausgestellt worden sei, dass er seine Identitätskarte unterwegs verloren habe und sie später in C._______ abgegeben habe, dass er sich das geltend gemachte Nichtvorhandensein der Identitätskarte in den Akten nur so erklären könne, wonach er diese bei seiner Ankunft in C._______ verlegt und später dann nur die vorliegenden Dokumente abgegeben habe bzw. er später eine Identitätskarte in C._______ nachgereicht habe, dass das BFM mit Verfügung vom 2. August 2013 - eröffnet am 5. August 2013 - in Anwendung von Art. 32 Abs. 2 Bst. a AsylG auf das Asylgesuch nicht eintrat und die Wegweisung aus der Schweiz sowie den Wegweisungsvollzug anordnete, wobei der Beschwerdeführer die Schweiz bis zum 2. September 2013 zu verlassen habe, dass der Beschwerdeführer mit Eingabe vom 12. August 2013 gegen diesen Entscheid beim Bundesverwaltungsgericht Beschwerde erhob und dabei unter Kosten- und Entschädigungsfolge beantragte, die Verfügung der Vorinstanz sei aufzuheben und sie sei anzuweisen, auf das Asylgesuch einzutreten, die Flüchtlingseigenschaft zu prüfen und eine neue Verfügung zu erlassen, dass in formeller Hinsicht zudem um Gewährung der unentgeltlichen Rechtspflege im Sinne von Art. 65 Abs. 1 des Verwaltungsverfahrensgesetzes vom 20. Dezember 1968 (VwVG, SR 172.021) und um Verzicht auf die Erhebung eines Kostenvorschusses ersucht wurde, dass auf die Beschwerdevorbringen - soweit entscheidwesentlich - im Rahmen der nachfolgenden Erwägungen einzugehen ist, dass die vorinstanzlichen Akten am 14. August 2013 beim Bundesverwaltungsgericht eintrafen (Art. 109 Abs. 2 AsylG),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und Art. 52 VwVG sowie Art. 48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Identitätspapiere" diejenigen Dokumente fallen, welche sowohl eine zweifelsfreie Identifizierung als auch die Rückschaffung ohne (grossen) administrativen Aufwand ermöglichen, wobei beiden Anforderungen in der Praxis regelmässig Reisepässe und Identitätskarten genügen (vgl. BVGE 2007/7 E. 4-6), dass als Identitätsausweis bzw. Identitätspapier ein amtliches Dokument mit Fotografie gilt, welches zum Zweck des Nachweises der Identität des Inhabers ausgestellt wurde (Art. 1 Bst. c der Asylverordnung 1 vom 11. August 1999 [AsylV 1, SR 142.311]), dass der Beschwerdeführer im Empfangszentrum am 19. Oktober 2010 (vgl. act. A2/1) zur Papierbeschaffung innert 48 Stunden - mit Nachdruck erneuert anlässlich der BzP vom 21. Oktober 2010 (vgl. act. A4/10) und der direkten Anhörung vom 27. April 2011 (vgl. act. A12/15) - aufgefordert wurde, dass vorab festzustellen ist, dass die Behauptung des Beschwerdeführers in C._______ eine Identitätskarte abgeben zu haben, widersprüchlich und haltlos ist, dass der Beschwerdeführer ein "Certificat de nationalité ivoirienne" sowie ein "Extrait du registre des actes de l'Etat civil" (beide ohne Fotografie) einreichte, und im Wesentlichen geltend machte, er habe sich somit durch Ersatzpapiere ausgewiesen, dass es sich bei diesen Dokumenten zweifelsfrei nicht um einen Reise- und Identitätsausweis im Sinne von Art. 1 Bst. b und c AsylV1 handelt, das "sowohl die einwandfreie Feststellung der Identität als auch die sichere Durchführung der Rückschaffung ermöglichen" kann (vgl. BVGE 2007/7 E. 6), zumal diese auch im internationalen Reiseverkehr nicht als Reisepapier taugen, weshalb der Beschwerdeführer daraus nichts zu seinen Gunsten abzuleiten vermag,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das Verhalten des Beschwerdeführers nicht darauf schliessen lässt, er habe sich umgehend und ernsthaft um die Beschaffung seiner Reise- oder Identitätspapiere bemüht, und er sodann den zuständigen Behörden bis heute kein amtliches Ausweisdokument abgegeben hat, dass im Weiteren seine Angaben zum Reiseverlauf substanzlos und vage ausgefallen sind und seine Vorbringen in Bezug auf die Identitätsausweisung als widersprüchlich und unglaubhaft einzustufen sind, dass die Beschwerde denn auch keine Erklärungen zur fehlenden Papierbeschaffung bzw. Bemühungen zur Beschaffung von Reise- oder Identitätspapieren im Sinne von Art. 32. Abs. 2 Bst. a AsylG enthält und sich lediglich in Ausführungen bezüglich Ersatzpapiere erschöpft, dass das BFM das Vorliegen entschuldbarer Gründe, die es dem Beschwerdeführer verunmöglicht hätten, den Behörden innerhalb von 48 Stunden nach Einreichung des Asylgesuches gültige Identitätsdokumente einzureichen, zutreffend und mit hinreichender Begründung verneint hat, dass die Überprüfung der Akten sodann ergibt, dass das BFM zu Recht feststellte, der Beschwerdeführer erfülle die Flüchtlingseigenschaft nicht und seine Vorbringen den Anforderungen an die Glaubhaftigkeit nicht genügend qualifizierte, dass es in der Tat erfahrungswidrig erscheint, wonach der entführte Beschwerdeführer sogleich als Wächter für die in Ketten gelegten Frauen eingesetzt und dabei unbewacht gelassen worden sei, so dass er habe flüchten können, und seine Entführer sich damit zufrieden gegeben hätten, ihn nach seiner Flucht lediglich telefonisch und mittels Zetteln zu bedrohen, sollte er tatsächlich Zeuge von Gräueltaten gewesen sein, dass im Weiteren der Beschwerdeführer trotz mehrmaliger Aufforderung die Entführungen und Drohungen detailliert zu schildern, keine substantiierten und mit Realkennzeichen versehenen Angaben machen konnte, ausserdem nicht in der Lage war anzugeben, in welchen Foren er sich im Internet zur politischen Lage in seinem Land geäussert habe und sich insgesamt in vage und detailarme Antworten flüchtete, dass es im Übrigen erstaunt, sollte dem Beschwerdeführer eigenen Angaben zufolge auch mit Zetteln mit dem Tod gedroht worden sein, er diese - im Gegensatz zu den eingereichten Diplomen und Schulzeugnissen - nicht zu den Akten legen konnte, dass sich eine Auseinandersetzung mit den Vorbringen in der Beschwerde erübrigt, weil sich diese im Wesentlichen mit allgemeinen Ausführungen zu Art. 32 sowie Art. 40 und 41 AsylG erschöpfen, ohne in substantiierter Weise zur Argumentation der Vorinstanz Stellung zu nehmen, dass der Beschwerdeführer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an dieser Einschätzung auch die eingereichten Diplome und Schulzeugnisse nichts zu ändern vermögen,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sodann im Urteil BVGE 2008/12 eine umfassende Analyse der Lage in Côte d'Ivoire vorgenommen hat und zur Auffassung gelangt ist, dass dort zum heutigen Zeitpunkt kein Krieg, Bürgerkrieg oder eine Situation allgemeiner flächendeckender Gewalt herrscht, aufgrund derer die zivile Bevölkerung generell gefährdet wäre (vgl. E. 8.2 und 8.3 S. 10 ff.; vgl. dazu auch BVGE E-1775/2013), dass es sich somit erübrigt, auf die in der Beschwerde angebrachten Vorbringen bezüglich der Situation in Côte d'Ivoire weiter einzugehen, dass der junge, ledige Beschwerdeführer gemäss eigenen Aussagen bis zur Ausreise immer in E._______ und später in F._______ (Côte d'Ivoire) gelebt habe, somit mit den dortigen Verhältnissen bestens vertraut ist, und dort über Freunde, bei denen er gewohnt habe, sowie über Familienmitglieder verfügt, dass im Weiteren gemäss den Akten nicht zu befürchten ist, er gerate in wirtschaftlicher Hinsicht in eine existenzbedrohende Situation, zumal er über einen Masterabschluss, ein beinahe abgeschlossenes Rechtswissenschaftsstudium und Berufserfahrungen bei G._______ verfüge, dass die im Arztbericht vom 11. Mai 2011 festgestellten Beschwerden (Nennung der Diagnosen) einer Rückkehr ins Heimatland nicht entgegenstehen, zumal vor Ort medizinische Einrichtungen bestehen und der Beschwerdeführer die Möglichkeit hat, medizinische Rückkehrkehrhilfe zu beantragen, dass somit weder die allgemeine Lage im Heimat- bzw. Herkunftsstaat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sodann das Gesuch um Verzicht auf die Erhebung eines Kostenvorschusses mit vorliegendem Urteil gegenstandslos wird, dass das Gesuch um Gewährung der unentgeltlichen Rechtspflege im Sinne von Art. 65 Abs. 1 VwVG, ungeachtet der Frage der prozessualen Bedürftigkeit,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