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D-4544/2006 vom 8. Februar 2010</w:t>
      </w:r>
    </w:p>
    <w:p>
      <w:r>
        <w:t>Bundesverwaltungsgericht, 2010-02-08, FR</w:t>
      </w:r>
    </w:p>
    <w:p>
      <w:r>
        <w:rPr>
          <w:b/>
        </w:rPr>
        <w:t xml:space="preserve">Quelle: </w:t>
      </w:r>
      <w:r>
        <w:t>https://mcp.opencaselaw.ch/entscheid/bvger_D-4544_2006</w:t>
      </w:r>
    </w:p>
    <w:p>
      <w:r>
        <w:t>FR: TAF D-4544/2006 du 8 février 2010</w:t>
      </w:r>
    </w:p>
    <w:p>
      <w:r>
        <w:t>IT: TAF D-4544/2006 del 8 febbraio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(ci-après : le Tribunal), lequel, en cette matière, statue de manière définitive, conformément aux art. 105 de la loi sur l'asile du 26 juin 1998 (LAsi, RS 142.31) et 83 let. d ch. 1 de la loi fédérale du 17 juin 2005 sur le Tribunal fédéral (LTF, RS 173.110).</w:t>
      </w:r>
    </w:p>
    <w:p>
      <w:r>
        <w:rPr>
          <w:b/>
        </w:rPr>
        <w:t>E. 1.2</w:t>
      </w:r>
    </w:p>
    <w:p>
      <w:r>
        <w:t>Les recours qui étaient pendants devant la Commission suisse de recours en matière d'asile au 31 décembre 2006 sont traités par le Tribunal, entré en fonction le 1er janvier 2007, dans la mesure où il est compétent. Tel est le cas en l'espèce. Le nouveau droit de procédure s'applique (art. 53 al. 2 LTAF).</w:t>
      </w:r>
    </w:p>
    <w:p>
      <w:r>
        <w:rPr>
          <w:b/>
        </w:rPr>
        <w:t>E. 1.3</w:t>
      </w:r>
    </w:p>
    <w:p>
      <w:r>
        <w:t>Le recourant a qualité pour recourir. Présenté dans la forme et le délai prescrits par la loi, le recours est recevable (art. 48 al. 1, 50, dans sa version antérieure au 1er janvier 2007, s'agissant d'un recours déposé avant cette date,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A._______ a livré un récit exempt d'inconstances et parfois étoffé de détails, mais qui contient des lacunes et des incohérences patentes, de sorte que les faits à l'origine de sa fuite de Turquie, comme les recherches dont il a dit être l'objet et, partant, les craintes de persécutions invoquées, ne sont en définitive pas vraisemblables. Les résultats de l'enquête menée en Turquie par le Tribunal au terme de la procédure d'instruction confirment ce constat. Ainsi, A._______ est demeuré fort vague sur les buts et activités du mouvement "F._______". Certes, ce flou peut s'expliquer par le fait qu'en tant que simple sympathisant de l'organisation, l'intéressé serait resté à l'écart des principales actions de celle-ci. Ses tâches, à le croire, seraient d'ailleurs effectivement et logiquement restées très modestes et sans risques majeurs pour lui et le mouvement, consistant uniquement à distribuer des tracts et des brochures (cf. pv de l'audition du 12 janvier 2005, p. 10). Cela rend toutefois sa présence à E._______ en septembre 2003, dans les circonstances décrites, plutôt insolite. L'intéressé aurait pu et dû préciser, lors de ses auditions, pourquoi il avait été appelé par ses camarades afin de les rejoindre subitement le 11 septembre 2003 et pourquoi il s'était immédiatement exécuté, n'effectuant certainement pas plusieurs centaines de kilomètres sans raison. A l'entendre, A._______ n'a en effet participé ni à la préparation des actes du 12 septembre 2003, ni à leur exécution. Au vu de ses dires, il est permis même de se demander s'il était au courant de la sortie prévue par ses amis à cette dernière date. Ces éléments autorisent le Tribunal à douter de l'arrestation de l'intéressé, dans la mesure où la présence d'un simple sympathisant comme lui à E._______ le 13 septembre 2003 demeure inexpliquée. De plus, comme l'a relevé l'ODM, les autorités turques n'auraient pas hospitalisé l'intéressé après l'avoir torturé, en tous les cas pas avant d'avoir obtenu des aveux et des renseignements, si elles l'avaient sérieusement soupçonné d'être impliqué dans de graves infractions. A tout le moins auraient-elles, dans un tel cas, assuré une surveillance à l'hôpital. Or A._______ a pu, selon ses dires, s'enfuir sans peine de cet endroit, d'une manière dont on n'imagine d'ailleurs pas, même dans des circonstances usuelles, pouvoir quitter un hôpital psychiatrique. Il a pu de surcroît, ensuite, quitter le pays par l'aéroport, au moyen de son propre passeport. Là encore, si les autorités turques, vraisemblablement immédiatement au courant de l'évasion, avaient souhaité retrouver l'intéressé, elles auraient fait en sorte de lui interdire la sortie du pays, en tous cas par les voies les plus faciles à surveiller, et ce sans délai. Pour étayer ses dires, le recourant a produit plusieurs documents. L'attestation de l'hôpital psychiatrique de E._______ est un faux, dans la mesure où, après vérification, cet hôpital n'a pas accueilli l'intéressé en septembre 2003 et que le médecin signataire du document n'y a jamais travaillé. Le témoignage du responsable de l'organisation "F._______" à E._______ ne présente aucune fiabilité, dans la mesure où il reprend les faits relatés par le recourant, dont certains en tous les cas sont de manière avérée incorrects. L'attestation, datée du 1er juin 2003, émanant du directeur de publication du journal G._______ certifiant que l'intéressé était autorisé à distribuer la revue, légale il faut le rappeler, n'établit en rien les faits à l'origine de la demande d'asile. L'écrit du camarade de l'organisation "F._______", réfugié en Allemagne et qui a travaillé en son temps pour la revue G._______, ne saurait quant à lui se voir accorder de valeur probante déterminante, un risque de collusion entre son auteur et l'intéressé n'était notamment pas exclu. Enfin, les attestations médicales fournies n'apportent aucun éclairage sur la vraisemblance du récit du recourant. Il convient en conclusion de souligner les résultats de l'enquête menée en Turquie, dont il ressort que A._______ n'y est pas recherché, n'y est pas l'objet de fiche politique et n'est pas interdit de passeport. Ce constat permet notamment d'exclure un risque de persécution après le prétendu interrogatoire, en octobre 2004, par le Consulat de Turquie à Strasbourg. Un tel risque était fort improbable, déjà, du fait qu'on ne voit pas pourquoi les autorités françaises auraient conduit l'intéressé devant les autorités consulaires turques pour en définitive le remettre aux autorités luxembourgeoises. Il apparaît douteux, également, à vouloir tout de même admettre ce fait, que les autorités françaises aient expliqué aux autorités turques les motifs d'asile politiques de l'intéressé, comme celui-ci l'a prétendu. Il est certes concevable, dans un tel contexte, que la présence du recourant sur sol français, et peut-être même l'existence d'une demande d'asile, ait été communiquée à ces dernières, dans le but de rendre possible un rapatriement. Les autorités françaises n'auraient cependant eu aucun intérêt à transmettre des détails, cela allant même à l'encontre des règles élémentaires de confidentialité. Il est encore moins imaginable que l'intéressé l'ait fait lui-même.</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A défaut, l'autorité prononce l'admission provisoire, réglée par l'art. 83 de la loi fédérale sur les étrangers du 16 décembre 2005 (LEtr, RS 142.20), entrée en vigueur le 1er janvier 2008.</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6.1.1</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6.1.2</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w:t>
      </w:r>
    </w:p>
    <w:p>
      <w:r>
        <w:rPr>
          <w:b/>
        </w:rPr>
        <w:t>E. 6.1.3</w:t>
      </w:r>
    </w:p>
    <w:p>
      <w:r>
        <w:t>En l'occurrence, le recourant n'a pas établi qu'un tel risque pèse sur lui (cf. consid. 3 ci-dessus).</w:t>
      </w:r>
    </w:p>
    <w:p>
      <w:r>
        <w:rPr>
          <w:b/>
        </w:rPr>
        <w:t>E. 6.2</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no 24 consid. 10.1 p. 215 et jurisp. cit.).</w:t>
      </w:r>
    </w:p>
    <w:p>
      <w:r>
        <w:rPr>
          <w:b/>
        </w:rPr>
        <w:t>E. 7.2</w:t>
      </w:r>
    </w:p>
    <w:p>
      <w:r>
        <w:t>En l'espèce, il est notoire que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Celui-ci est est jeune. Sa famille, composée de sa femme de 30 ans et de ses deux enfants, est restée au pays. S'y trouvent également ses parents, un frère et une soeur, lesquels devraient lui permettre de se réinstaller sans rencontrer de difficultés, le temps notamment qu'il trouve un emploi. Les problèmes de santé allégués au stade du recours ne constituent pas des obstacles à l'exécution du renvoi. Ils ne nécessitent en effet pas de soins particulièrement complexes et pourront être traités de manière adéquate en Turquie. Selon un des certificats produits, le problème de l'intéressé a résidé à un moment donné en son isolement et en le besoin, pour améliorer son état psychique, de vivre auprès de sa parenté. Un retour dans sa proche famille et dans un pays possédant les institutions et infrastructures nécessaires au maintien de son suivi médical devrait ainsi se révéler positif.</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La demande d'assistance judiciaire de l'intéressé ayant été admise, il est toutefois renoncé à leur perception.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