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D-4543/2012 vom 5. September 2012</w:t>
      </w:r>
    </w:p>
    <w:p>
      <w:r>
        <w:t>Bundesverwaltungsgericht, 2012-09-05, FR</w:t>
      </w:r>
    </w:p>
    <w:p>
      <w:r>
        <w:rPr>
          <w:b/>
        </w:rPr>
        <w:t xml:space="preserve">Quelle: </w:t>
      </w:r>
      <w:r>
        <w:t>https://mcp.opencaselaw.ch/entscheid/bvger_D-4543_2012</w:t>
      </w:r>
    </w:p>
    <w:p>
      <w:r>
        <w:t>FR: TAF D-4543/2012 du 5 septembre 2012</w:t>
      </w:r>
    </w:p>
    <w:p>
      <w:r>
        <w:t>IT: TAF D-4543/2012 del 5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D-4543/2012 Arrêt du 5 septembre 2012 Composition Gérald Bovier, juge unique, avec l'approbation de Yanick Felley, juge, Alain Romy, greffier. Parties A._______, Egypte, (...), recourant, contre Office fédéral des migrations (ODM), Quellenweg 6, 3003 Berne, autorité inférieure, Objet Asile (non-entrée en matière) et renvoi (Dublin) ; décision de l'ODM du 21 août 2012 / N (...). Vu la demande d'asile déposée en Suisse par l'intéressé en date du 20 mai 2012, le procès-verbal de l'audition du 1er juin 2012, au cours de laquelle il a été invité à se prononcer sur la compétence éventuelle de B._______ pour traiter sa demande d'asile et sur un éventuel transfert dans cet Etat, la décision du 21 août 2012, notifiée le 25 août suivant,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31 août 2012, régularisé le 3 septembre 2012, assorti de demandes d'octroi de l'effet suspensif et d'assistance judiciaire partielle, la réception du dossier de première instance par le Tribunal administratif fédéral (le Tribunal), le 4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il ressort du dossier, en particulier du procès-verbal de l'audition du 1er juin 2012, que l'intéressé, avant de venir en Suisse, a vécu durant plusieurs années en B._______, que le 18 juin 2012, l'ODM a ainsi adressé aux autorités (...) une requête aux fins de prise en charge fondée sur l'art. 10 par. 2 règlement Dublin II (requérant d'asile qui a séjourné dans un Etat membre pendant une période continue d'au moins cinq mois avant l'introduction de sa demande), que cette requête est restée sans réponse dans le délai prévu à cet effet (art. 18 par. 1 règlement Dublin II), qu'il s'ensuit, conformément à l'examen de la compétence selon le règlement Dublin II auquel l'ODM a procédé à juste titre en vertu de l'art. 29a al. 1 OA 1, que B._______ est responsable du traitement de la demande d'asile de l'intéressé ; que cet Etat l'a tacitement admis en ne donnant pas suite à la requête de prise en charge qui lui a été adressée ; que l'absence de réponse d'un Etat membre équivaut en effet, selon l'art. 18 par. 7 règlement Dublin II, à une acceptation tacite de la requête et entraîne l'obligation de prendre en charge la personne concernée, que le recourant a certes contesté cette compétence, en alléguant qu'il avait quitté B._______ en (...) et qu'il était retourné dans son pays d'origine, que comme l'a cependant relevé l'ODM, ses dires à ce sujet, notamment quant à son voyage jusqu'en Suisse, ne son pas crédibles, que les explications fournies à ce sujet dans le cadre du recours ne sont manifestement pas convaincantes ; qu'elles ne constituent que de simples affirmations, qu'aucun élément concret ni moyen de preuve déterminant ne viennent étayer ; qu'elles sont au surplus tardives, que l'intéressé n'a par ailleurs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a certes fait valoir, qu'en B._______, il était recherché par des compatriotes à qui il devait de l'argent (cf. procès-verbal de l'audition du 1er juin 2012, p. 9) ou qu'il craignait d'être la cible de membres (...) (cf. mémoire de recours, p. 3 et 5) ; qu'il lui appartenait et il lui appartient encore de s'adresser aux autorités (...) compétentes pour faire valoir ses droits et obtenir une protection appropriée ; qu'il ne ressort d'ailleurs pas du dossier qu'il se soit vainement adressé aux autorités précitées et rien n'indique que ces dernières auraient refusé de le protéger ou qu'elles ne pourraient le faire, qu'il a en outre allégué que les requérants d'asile en B._______ connaissaient des conditions d'existence précaires, marquées notamment par un manque d'assistance de la part des autorités, qu'il a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B._______,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B._______,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 sur le droit d'asile n'y est pas appliquée, ni que la procédure d'asile y est caractérisée par des défaillances structurelles d'une ampleur telle que les demandeurs d'asile n'ont pas de chances de voir leur demande sérieusement examinée par les autorités (...), ni qu'ils ne disposent pas d'un recours effectif, ni qu'ils ne sont pas protégés in fine contre un renvoi arbitraire vers leur pays d'origine (cf. arrêt précité M.S.S. c. Belgique et Grèce) ; que, dans ces conditions, il n'y a pas de raison sérieuse de douter que B._______ respecte la directive "Procédure", que, dans le cas particulier, le recourant n'a pas démontré l'existence d'un risque concret que les autorités (...) le renverrait dans son pays, en violation de la directive "Procédure", en particulier que B._______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B._______ atteindraient, en cas de transfert dans ce pays, un tel degré de pénibilité et de gravité qu'elles seraient constitutives d'un traitement contraire à l'art. 3 CEDH, qu'au demeurant, si - après son retour en B._______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 et, le cas échéant, auprès de la CourEDH, en usant des voies de droit adéquates, que, dans ces conditions, vu qu'il n'a pas renversé la présomption de sécurité attachée au respect par B._______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B._______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B._______ demeure dès lors l'Etat responsable de l'examen de la demande d'asile du recourant au sens du règlement Dublin II et est tenue - en vertu de l'art. 16 par. 1 point a dudit règlement - de le prendre en charge, dans les conditions prévues aux art. 17 à 19, que c'est ainsi à bon droit que l'ODM n'est pas entré en matière sur la demande d'asile de l'intéressé, en application de l'art. 34 al. 2 let. d LAsi, et qu'il a prononcé son transfert de Suisse vers B._______,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21 août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requête tendant à l'octroi de l'effet suspensif est sans objet, que les conclusions du recours étant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