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D-4539/2012 vom 5. September 2012</w:t>
      </w:r>
    </w:p>
    <w:p>
      <w:r>
        <w:t>Bundesverwaltungsgericht, 2012-09-05, DE</w:t>
      </w:r>
    </w:p>
    <w:p>
      <w:r>
        <w:rPr>
          <w:b/>
        </w:rPr>
        <w:t xml:space="preserve">Quelle: </w:t>
      </w:r>
      <w:r>
        <w:t>https://mcp.opencaselaw.ch/entscheid/bvger_D-4539_2012</w:t>
      </w:r>
    </w:p>
    <w:p>
      <w:r>
        <w:t>FR: TAF D-4539/2012 du 5 septembre 2012</w:t>
      </w:r>
    </w:p>
    <w:p>
      <w:r>
        <w:t>IT: TAF D-4539/2012 del 5 settembre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D-4539/2012 law/bah Urteil vom 5. September 2012 Besetzung Einzelrichter Walter Lang, mit Zustimmung von Richter Kurt Gysi; Gerichtsschreiber Christoph Basler. Parteien A._______, geboren am (...), Afghanistan, (...) Beschwerdeführer, gegen Bundesamt für Migration (BFM), Quellenweg 6, 3003 Bern, Vorinstanz . Gegenstand Nichteintreten auf Asylgesuch und Wegweisung (Dublin-Verfahren); Verfügung des BFM vom 17. August 2012 / N (...). Das Bundesverwaltungsgericht stellt fest, dass das BFM mit Verfügung vom 17. August 2012 - eröffnet am 23. August 2012 - in Anwendung von Art. 34 Abs. 2 Bst. d des Asylgesetzes vom 26. Juni 1998 (AsylG, SR 142.31) auf das Asylgesuch des Beschwerdeführers vom 6. Juli 2012 nicht eintrat, die Wegweisung nach Italien verfügte, den Beschwerdeführer - unter Androhung von Zwangsmitteln im Unterlassungsfall - aufforderte, die Schweiz spätestens am Tag nach Ablauf der Beschwerdefrist zu verlassen, feststellte, der Kanton B._______ sei verpflichtet, die Wegweisungsverfügung zu vollziehen, dem Beschwerdeführer die editionspflichtigen Akten gemäss Aktenverzeichnis aushändigte und feststellte, eine allfällige Beschwerde gegen die vorliegende Verfügung habe keine aufschiebende Wirkung, dass der Beschwerdeführer mit Eingabe vom 29. August 2012 (Poststempel: 30. August 2012) gegen diesen Entscheid beim Bundesverwaltungsgericht Beschwerde erhob und beantragte, die Verfügung des BFM sei aufzuheben und die Sache sei an das BFM zwecks materieller Entscheidung zurückzuweisen, eventuell sei die vorläufige Aufnahme anzuordnen, dass er in verfahrensrechtlicher Hinsicht beantragte, es sei die unentgeltliche Prozessführung im Sinne von Art. 65 Abs. 1 und 2 des Bundesgesetzes vom 20. Dezember 1968 über das Verwaltungsverfahren (VwVG, SR 172.021) zu gewähren und der Beschwerde die aufschiebende Wirkung zu erteilen, dass die vorinstanzlichen Akten am 4. September 2012 beim Bundesverwaltungsgericht eintrafen (Art. 109 Abs. 2 AsylG), und zieht in Erwägung, dass das Bundesverwaltungsgericht auf dem Gebiet des Asyls in der Re­gel - so auch vorliegend - endgültig über Beschwerden gegen Verfügun­gen (Art. 5 VwVG) des BFM entscheidet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Überschreitung des Ermessens,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S. 116), dass auf Asylgesuche in der Regel nicht eingetreten wird, wenn Asylsuchende in einen Drittstaat ausreisen können, welcher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(Dublin-II-Verordnung), zu erfolgen hat, dass Art. 34 Abs. 2 Bst. d AsylG im Weiteren voraussetzt, dass der staatsvertraglich zuständige Staat einer Übernahme der asylsuchenden Person zugestimmt hat (vgl. Art. 29a Abs. 2 AsylV 1),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das Verfahren zur Bestimmung des zuständigen Mitgliedstaates eingeleitet wird, sobald ein Asylantrag erstmals in einem Mitgliedstaat gestellt wurde (Art. 4 Abs. 1 Dublin-II-Verordnung), dass dabei - im Falle eines sogenannten Aufnahmeverfahrens (engl.: take charge) - die Kriterien der in Kapitel III der Dublin-II-Verordnung genannten Rangfolge anzuwenden sind (vgl. Art. 5-14 Dublin-II-Verordnung) und von der Situation zum Zeitpunkt, in dem der Asylbewerber erstmals einen Antrag in einem Mitgliedstaat stellt, auszugehen ist (Art. 5 Abs. 1 und 2 Dublin-II-Verordnung), dass im Rahmen eines Wiederaufnahmeverfahrens (engl.: take back) demgegenüber keine - neuerliche - Zuständigkeitsprüfung nach Kapitel III Dublin-II-Verordnung stattfindet, sondern ein solches insbesondere auf den materiellen Zuständigkeitsbestimmungen von Art. 16 Bst. c, d und e Dublin-II-Verordnung gründet (vgl. Christian Filzwieser, Andrea Sprung, Dublin-II-Verordnung: Das Europäische Asylzuständigkeitssystem, 3. Auflage, Wien-Graz 2012, Art. 16 K5 S. 129), dass in Abweichung der erwähnten Zuständigkeitskriterien respektive Zuständigkeitsbestimmungen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Dublin-II-Verordnung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den Akten entnommen werden kann, dass der Beschwerdeführer am 28. Juni 2012 in Italien als Asylsuchender in der EURODAC-Datenbank erfasst worden ist (vgl. BFM-act. A4/1), dass somit die erste Asylantragstellung gemäss Art. 4 Abs. 1 Dublin-II-Verordnung in Italien erfolgte, dass das BFM demnach gestützt auf diesen Sachverhalt zu Recht in Anwendung von Art. 16 Abs. 1 Bst. c Dublin-II-Verordnung die italienischen Behörden am 26. Juli 2012 um Wiederaufnahme des Beschwerdeführers (vgl. Art. 20 Dublin-II-Verordnung) ersuchte (vgl. act. A15/5), dass die italienischen Behörden das Übernahmeersuchen innert der in Art. 20 Abs. 1 Bst. b Dublin-II-Verordnung vorgesehenen zweiwöchigen Frist unbeantwortet liessen (vgl. act. A17/1), womit sie die Zuständigkeit Italiens implizit anerkannten (Art. 20 Abs. 1 Bst. c Dublin-II-Verordnung), dass demzufolge das BFM in der angefochtenen Verfügung zu Recht Italien als für die Durchführung des Asylverfahrens zuständig erachtet hat, dass es im Weiteren zutreffend aufgezeigt hat, weshalb die diesbezüglichen Einwände des Beschwerdeführers (vgl. act. A10/10 S. 4 f. und S. 7) an der Zuständigkeit Italiens nichts zu ändern vermögen, dass auch seine Einwände in der Beschwerde, wonach in Italien zwar seine Personalien registriert worden seien, er jedoch nie um Asyl ersucht habe, er dort nie angehört worden sei und Italien das Übernahmeersuchen des BFM nicht beantwortet habe (vgl. Beschwerde S. 4), an der Zuständigkeit Italiens nichts ändern, dass die Behauptung des Beschwerdeführers, er habe in Italien nicht um Asyl ersucht, nichts daran ändert, dass er dort als Asylsuchender in der EURODAC-Datenbank erfasst worden ist, und im Übrigen aufgrund des unbestrittenen Umstandes, dass er in Italien illegal eingereist ist, die Zuständigkeit Italiens auch gemäss Art. 10 Abs. 1 Dublin-II-Verordnung gegeben wäre, dass der Beschwerdeführer geltend macht, er habe sich nur drei Tage in Italien aufgehalten, die Bedingungen im Zentrum, in dem er untergebracht worden sei, seien erbärmlich gewesen, es habe nichts zu essen gegeben, es habe keine Aufsicht gegeben und als sich die Leute geschlagen hätten, habe niemand eingegriffen, weshalb er sich dort nicht sicher gefühlt habe (vgl. Beschwerde S. 5), dass er weiter unter Verweis auf einen Auszug aus dem Bericht der l'Observatoire suisse du droit d'asile et des étrangers, Renvoi en Italie "pays tiers sûr", novembre 2009, das communiqué de presse de l'OSAR, Renvois vers l'Italie : faire preuve de retenue, du 18 juillet 2011, und den Bericht der Plateforme d'information humanrights.ch, L'asile selon Dublin II: les renvois vers l'Italie et la Grèce sont problématiques, 23.01.2012, allgemein die Lebensbedingungen von asylsuchenden Personen in Italien kritisiert und geltend macht, er finde sich auf der Strasse wieder, wenn er nach Italien weggewiesen werde, dass diese Einwände - wie schon das BFM im Ergebnis zutreffend fest-gehalten hat - jedoch einen Selbsteintritt der Schweiz gemäss Art. 3 Abs. 2 Dublin-II-Verordnung nicht zu rechtfertigen vermögen, dass Italien unter anderem Signatarstaat der FK und der EMRK ist und die FoK ratifiziert hat und keine konkreten Hinweise dafür bestehen, Italien würde sich allgemein oder in Bezug auf die Person des Beschwerdeführers nicht an die sich daraus resultierenden Verpflichtungen halten, dass Italien als nach Art. 3 Abs. 1 Dublin-II-Verordnung zuständiger Staat zudem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(vgl. zum Ganzen Urteil D-4866/2011 vom 13. April 2012 E. 7), dass Dublin-Rückkehrende betreffend Unterbringung von den italieni­schen Behörden in der Regel bevorzugt behandelt werden und sich zudem - neben den staatlichen Strukturen - auch zahlreiche private Hilfsorganisationen der Betreuung von Asylsuchenden annehmen, dass ferner die Behauptung des Beschwerdeführers, er sei entgegen der Annahme des BFM noch minderjährig, nicht glaubhaft ist, dass er mit der Beschwerde eine Kopie seiner Identitätskarte, welche ihm seine Familie geschickt habe, einreicht und geltend macht, unter dem Foto könne man lesen, dass er im Jahr 1389 15 Jahre alt gewesen sei, woraus sich ergebe, dass er heute - im Jahr 1391 - 17 Jahre alt sei, dass diesbezüglich jedoch auf die zutreffenden Erwägungen des BFM zu verweisen ist, wonach der Beschwerdeführer anlässlich der Befragung zur Person vom 18. Juli 2012 auf sein Alter angesprochen, bestätigte, dass er über 18 Jahre alt sei (vgl. act. A10/10 S. 3), worauf sich der Beschwerdeführer behaften lassen muss, dass vor diesem Hintergrund hinsichtlich der Authentizität der - vorderhand nur in Kopie eingereichten - Identitätskarte, welche er in den nächsten Tagen (im Original) erhalten soll, von vornherein erhebliche Zweifel bestehen, dass es sich deshalb erübrigt, dem Beschwerdeführer zwecks Einreichung der Identitätskarte im Original Frist anzusetzen und das diesbezüglich in der Beschwerde gestellte Gesuch abzuweisen ist, dass vorliegend keine konkreten Anhaltspunkte ersichtlich sind, die darauf hindeuten, dass der Beschwerdeführer im Falle einer Rückkehr nach Italien in eine existenzielle Notlage geraten würde, zumal er es sehr wohl verstand, selbständig und zielstrebig von Italien in die Schweiz zu gelangen und auch im Rahmen des vorliegenden Beschwerdeverfahrens dokumentiert, dass er in der Lage ist, seine Interessen mit Nachdruck wahrzunehmen, dass mithin keine Gründe vorliegen, die einen Selbsteintritt der Schweiz gemäss Art. 3 Abs. 2 Dublin-II-Verordnung nahelegen würden,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Dublin-II-Verordnung i.V.m. Art. 29a Abs. 3 AsylV 1) zu prüfen sind und folglich kein Raum für Ersatzmassnahmen im Sinne von Art. 44 Abs. 2 AsylG i.V.m. Art. 83 Abs. 1-4 des Bundesgesetzes vom 16. Dezember 2005 über die Ausländerinnen und Ausländer (AuG, SR 142.20) besteht, dass das BFM in diesem Sinne den Vollzug der Wegweisung nach Italien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Abs. 1 AsylG), dass die Beschwerde daher abzuweisen ist, dass der Antrag, es sei der Beschwerde die aufschiebende Wirkung zu erteilen, aufgrund des direkten Entscheids in der Hauptsache gegenstandslos geworden ist, dass die Gesuche um Gewährung der unentgeltlichen Prozessführung gemäss Art. 65 Abs. 1 und 2 VwVG - ungeachtet der Bedürftigkeit des Beschwerdeführers - abzuweisen sind, da die Begehren - wie sich aus den vorstehenden Erwägungen ergibt - als aussichtslos zu bezeichnen sind und damit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