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D-4538/2011 vom 23. August 2011</w:t>
      </w:r>
    </w:p>
    <w:p>
      <w:r>
        <w:t>Bundesverwaltungsgericht, 2011-08-23, FR</w:t>
      </w:r>
    </w:p>
    <w:p>
      <w:r>
        <w:rPr>
          <w:b/>
        </w:rPr>
        <w:t xml:space="preserve">Quelle: </w:t>
      </w:r>
      <w:r>
        <w:t>https://mcp.opencaselaw.ch/entscheid/bvger_D-4538_2011</w:t>
      </w:r>
    </w:p>
    <w:p>
      <w:r>
        <w:t>FR: TAF D-4538/2011 du 23 août 2011</w:t>
      </w:r>
    </w:p>
    <w:p>
      <w:r>
        <w:t>IT: TAF D-4538/2011 del 23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D-4538/2011 Arrêt du 23 août 2011 Composition Gérald Bovier, juge unique, avec l'approbation de Gérard Scherrer, juge ; Mathieu Ourny, greffier. Parties A._______, né le (...), Tunisie, (...), 1203 Genève, recourant, contre Office fédéral des migrations (ODM), Quellenweg 6, 3003 Berne, autorité inférieure . Objet Asile (non-entrée en matière) et renvoi (Dublin) ; décision de l'ODM du 27 juillet 2011 / N (...). Vu la demande d'asile de l'intéressé du (...), le procès-verbal de l'audition du 12 mai 2011, au cours de laquelle l'in­té­ressé a été invité à se prononcer sur la compétence éventuelle de l'Ita­lie pour traiter sa demande d'asile et sur un éventuel trans­fert dans cet Etat, la requête aux fins de prise en charge adressée le 23 mai 2011 par l'ODM aux autorités italiennes, fondée sur l'art. 10 al. 2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27 juillet 2011, notifiée le 11 août suivant, par laquelle l'ODM, en se fondant sur l'art. 34 al. 2 let. d de la loi sur l'asile du 26 juin 1998 (LAsi, RS 142.31), a refusé d'entrer en matière sur la demande d'asile de l'intéressé, prononcé son transfert en Italie et ordonné l'exécution de cette mesure, le recours posté le 17 août 2011, assorti de demandes de restitution (recte : d'octroi) de l'effet suspen­sif et d'exemption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selon le procès verbal de l'au­dition du 12 mai 2011, l'intéressé aurait vécu en Italie de (...) à (...), que le 23 mai 2011, l'ODM a donc adressé aux autorités italiennes une re­quête aux fins de prise en charge fondée sur l'art. 10 al. 2 du règle­ment Dublin II ; que cette requête est toutefois restée sans ré­ponse dans le délai prévu à cet effet (art. 18 al. 1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prise en charge qui lui a été soumise ; que l'ab­sence de réponse d'un Etat membre requis à l'expiration du délai prévu équi­vaut en effet, selon l'art. 18 al. 7 règlement Dublin II, à une accepta­tion ta­cite de la requête et entraîne l'obligation de prendre en charge la per­sonne concernée, que l'intéressé, pour sa part,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italiennes, ni de la part de tiers, que rien n'indique qu'il pourrait être ex­posé à des trai­tements inhumains ou dégradants, en cas de transfert en Italie, que pour s'opposer à son transfert, il a invoqué en substance ne pas pouvoir avoir accès à une procédure d'asile en Italie et y risquer la prison en cas de retour, en raison de fausses accusations portées contre lui par le père de sa compagne, qu'il ne s'agit là cependant que de simples affirmations nulle­ment étayées, qu'il n'a fait état d'aucune difficulté concrète en lien avec une procédure d'asile le concernant en Italie, qu'au demeurant,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ATAF 2010/45 consid. 7.6.3 p. 640), que le respect, par l'Italie, de ses obligations en la matière doit être pré­sumé, en l'absence d'une pratique avérée, de sa part, de violation systé­ma­tique de ces normes communautaires minimales, que s'agissant des fausses accusations dont le recourant ferait l'objet, il lui appartient de se défendre directe­ment au­près des auto­rités italiennes compétentes, voire de la Cour de jus­tice de l'Union eu­ro­péenne ou en­core de la Cour européenne des Droits de l'homme, si, comme il le prétend, la loi n'est pas respectée en Italie, qu'il n'a en outre fourni aucune indication selon la­quelle les autori­tés ita­liennes failliraient à leurs obligations internatio­nales en le ren­voyant en Tunisie,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Tunisie, que son transfert s'avère licite, dès lors qu'il ne ressort d'aucune de ses déclarations que dit transfert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l'Italie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les demandes d'octroi de l'effet suspen­sif et d'exemption d'une avance de frais, que, vu l'issue du recours,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La recours est rejeté. 2. La demande d'octroi de l'effet suspensif est sans objet. 3. La demande d'exemption d'une avance de frais est sans objet. 4. Les frais de procédure, d'un montant de Fr. 600.--, sont mis à la charge du recourant. Celui-ci doit être versé sur le compte du Tribunal dans les 30 jours dès l'expédition du présent arrêt. 5.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