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D-4514/2011 vom 22. August 2011</w:t>
      </w:r>
    </w:p>
    <w:p>
      <w:r>
        <w:t>Bundesverwaltungsgericht, 2011-08-22, DE</w:t>
      </w:r>
    </w:p>
    <w:p>
      <w:r>
        <w:rPr>
          <w:b/>
        </w:rPr>
        <w:t xml:space="preserve">Quelle: </w:t>
      </w:r>
      <w:r>
        <w:t>https://mcp.opencaselaw.ch/entscheid/bvger_D-4514_2011</w:t>
      </w:r>
    </w:p>
    <w:p>
      <w:r>
        <w:t>FR: TAF D-4514/2011 du 22 août 2011</w:t>
      </w:r>
    </w:p>
    <w:p>
      <w:r>
        <w:t>IT: TAF D-4514/2011 del 22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D-4514/2011 Urteil vom 22. August 2011 Besetzung Einzelrichter Robert Galliker, mit Zustimmung von Richter Thomas Wespi; Gerichtsschreiberin Daniela Brüschweiler. Parteien A._______, geboren (...), dessen Ehefrau B._______, geboren (...), sowie die Kinder C._______, geboren (...), D._______, geboren (...), Afghanistan, (...), Beschwerdeführende, gegen Bundesamt für Migration (BFM), Quellenweg 6, 3003 Bern, Vorinstanz . Gegenstand Nichteintreten auf Asylgesuch und Wegweisung (Dublin-Verfahren); Verfügung des BFM vom 9. August 2011 / N (...). Das Bundesverwaltungsgericht stellt fest und erwägt, dass die Beschwerdeführenden eigenen Angaben zufolge ihren letzten Wohnort im Iran ungefähr im August 2010 verliessen und über die Türkei, Griechenland und Italien am 12. April 2011 in die Schweiz gelangten, wo sie gleichentags um Asyl nachsuchten, dass das BFM aufgrund einer Abfrage der EURODAC-Datenbank feststellte, dass die Beschwerdeführenden am 9. April 2011 in E._______ durch die italienischen Behörden daktyloskopisch erfasst wurden, dass für die Aussagen der Beschwerdeführenden zur Verfolgungssituation im Heimatland auf die Akten verwiesen wird, dass den Beschwerdeführenden im Rahmen ihrer Befragungen zur Person und zu den Asylgründen vom 18. April 2011 im Empfangs- und Verfahrenszentrum (EVZ) F._______ das rechtliche Gehör zum EURODAC-Ergebnis sowie zu einer allfälligen Wegweisung nach Griechenland oder Italien gewährt wurde, dass die Beschwerdeführerin angab, sie seien in Griechenland von der Polizei aufgegriffen und in ein Camp gebracht worden, wo ihre Finger-abdrücke erfasst worden seien, dass sie nach einem mehrmonatigen Aufenthalt in Athen nach Italien weitergereist und sie in einem Wald erneut von der Polizei aufgegriffen worden seien, dass man sie zunächst an einen Ort gebracht habe, wo bei ihr eine Gesundheitskontrolle durchgeführt worden sei, nachher seien sie auf einen Polizeiposten zur Abnahme der Fingerabdrücke und hernach in ein Camp verbracht worden, dass sie von Anfang an nicht in Italien hätten bleiben wollen, sondern die Weiterreise in die Schweiz geplant gewesen sei, dass sie eine Zuständigkeit Griechenlands zur Prüfung des Asylgesuchs ablehne, da einem dort nicht geholfen werde, sie während ihres sechsmonatigen Aufenthaltes gelitten hätten und die Leute dort nicht so anständig seien, dass sie auch nicht nach Italien zurückkehren, sondern in der Schweiz bleiben wolle, da die italienische Polizei nicht so freundlich sei und sie so viel dafür riskiert hätten, um mit ihren Töchtern hierher zu kommen, dass der Beschwerdeführer im Wesentlichen damit übereinstimmende Angaben zu Protokoll gab, dass das BFM mit Verfügung vom 9. August 2011 in Anwendung von Art. 34 Abs. 2 Bst. d des Asylgesetzes vom 26. Juni 1998 (AsylG, SR 142.31) auf die Asylgesuche nicht eintrat und die Wegweisung nach Italien anordnete, dass das Bundesamt die Beschwerdeführenden gleichzeitig aufforderte, die Schweiz spätestens am Tag nach Ablauf der Beschwerdefrist zu verlassen, den Kanton G._______ mit dem Vollzug der Wegweisungsverfügung beauftragte, festhielt, eine Beschwerde gegen diese Verfügung habe keine aufschiebende Wirkung, und ihnen die editionspflichtigen Akten gemäss Aktenverzeichnis aushändigte, dass das BFM zur Begründung im Wesentlichen anführte, die Beschwerdeführenden hätten am 9. April 2011 in Italien ein Asylgesuch gestellt,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Italien am 27. Juni 2011 einer Übernahme der Beschwerdeführenden gestützt auf Art. 16 Abs. 1 Bst. c der Verordnung [EG] Nr. 343/2003 des Rates vom 18. Februar 2003 (Dublin-II-Verordnung; nachfolgend Dublin-II-VO) zugestimmt habe, dass die Rückführung - vorbehältlich einer allfälligen Unterbrechung oder Verlängerung - bis spätestens am 27. Dezember 2011 zu erfolgen habe, dass die Aussagen der Beschwerdeführenden anlässlich der Gewährung des rechtlichen Gehörs zu einer Wegweisung nach Italien kein Hindernis für eine Wegweisung dorthin darstellten, dass somit auf das Asylgesuch nicht einzutreten sei, die Wegweisung aus der Schweiz die Regelfolge des Nichteintretens auf ein Asylgesuch und der Vollzug der Wegweisung nach Italien zulässig, zumutbar und möglich sei, dass die Beschwerdeführenden mit Eingabe vom 16. August 2011 gegen die vorinstanzliche Verfügung beim Bundesverwaltungsgericht Beschwerde erhoben, mit welcher sie beantragten, die angefochtene Verfügung sei aufzuheben und die Vorinstanz sei anzuweisen, ihr Recht zum Selbsteintritt auszuüben und sich für vorliegendes Asylverfahren für zuständig zu erklären, dass sie in verfahrensrechtlicher Hinsicht um Erteilung der aufschiebenden Wirkung im Sinne vorsorglicher Massnahmen ersuchten, und die Vollzugsbehörden seien anzuweisen, von einer Überstellung nach Italien abzusehen, bis das Bundesverwaltungsgericht über die Beschwerde entschieden habe, dass sie schliesslich beantragten, es sei auf die Erhebung eines Kostenvorschusses zu verzichten und die unentgeltliche Prozessführung zu gewähren, dass auf die Begründung - soweit entscheidwesentlich - in den nachfolgenden Erwägungen eingegangen wird, dass die vorinstanzlichen Akten am 17.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die Beschwerdeführenden gemäss Ergebnis der EURODAC-Abfrage am 9. April 2011 in E._______ (Italien) daktyloskopisch erfasst wurden und Asylgesuche stellten, dass - entgegen der Darstellung der Beschwerdeführenden - für Griechenland kein EURODAC-Treffer verzeichnet ist, dass die alleinigen Behauptungen der Beschwerdeführenden, sie seien bereits in Griechenland daktyloskopisch erfasst worden und hätten in Italien keine Asylgesuche gestellt, das Ergebnis der EURODAC-Abfrage nicht zu entkräften vermögen, dass dies ebenso in Bezug auf das Vorhandensein von zwei SIM-Karten (in Kopie) und des Briefumschlages eines griechischen Fotostudios gilt, dass den Ausführungen in der Beschwerdeschrift, wonach die erste daktyloskopische Erfassung der Beschwerdeführenden in Griechenland erfolgt sei, damit die Grundlage entzogen ist, dass demzufolge davon auszugehen ist, dass die erste Asylantragstellung im Sinne von Art. 4 Abs. 1 Dublin-II-VO in Italien erfolgte, dass das BFM die italienischen Behörden am 14. Juni 2011 gestützt auf Art. 16 Abs. 1 Bst. c Dublin-II-VO um Übernahme der Beschwerdeführenden ersuchte, dass die schweizerischen Behörden im Zeitpunkt ihrer Anfrage auf Rückübernahme durch Italien den Umstand, dass die Beschwerdeführenden nach mehrmonatigem Aufenthalt in Griechenland nach Italien weiterreisten, im Anfrageformular transparent offenlegten und Italien somit in Kenntnis dieses Umstandes einer Rückübernahme vorbehaltlos zustimmte, dass die Beschwerdeführenden damit ohne weiteres in einen Drittstaat (vorliegend Italien) ausreisen können, welcher für die Prüfung ihrer Asylanträge staatsvertraglich zuständig ist, dass hinsichtlich des Einwandes der Beschwerdeführenden, eine Rückkehr nach Italien sei aufgrund der dort herrschenden Situation unzumutbar, festzuhalten ist, dass Italien - wie die Schweiz -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sich das italienische Asylsystem - wie auf Beschwerdeebene zutreffend erwähnt - aufgrund der jüngsten Entwicklungen im nordafrikanischen Raum verbunden mit erhöhtem Zustrom von Asylsuchenden zwar mit erheblichen Kapazitätsproblemen konfrontiert sieht, dass Italien aufgrund seiner ausdrücklichen Zustimmung indes verpflichtet ist, über die Asylgesuche der Beschwerdeführenden zu befinden, und vorliegend keine konkreten Hinweise dafür bestehen, der italienische Staat würde den Zugang zu einem funktionierenden Asylverfahren nicht gewährleisten,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kein Anlass zur Annahme besteht, die Beschwerdeführenden würden nach der Rückführung in Italien in eine existenzielle Notlage geraten, dass die Beschwerdeführenden denn auch selber angaben, sie seien von den italienischen Behörden nach ihrer Befragung auf dem Polizeiposten in ein Camp verbracht worden (vgl. Akten BFM A 9/10 S. 7 und A 10/11 S. 7), dass weder den vorinstanzlichen Akten noch der Beschwerdeschrift Hinweise auf eine besondere Verletzlichkeit der Beschwerdeführenden entnommen werden können, dass nach Kenntnis des Gerichts Dublin-Rückkehrende betreffend Unterbringung von den italienischen Behörden zudem eher bevorzugt behandelt werden und - neben den staatlichen Strukturen - sich auch zahlreiche private Hilfsorganisationen der Betreuung von Asylsuchenden und Flüchtlingen annehmen, dass selbst wenn den Beschwerdeführenden bei ihrer Rückkehr nicht sofort eine Unterkunft zugeteilt werden könnte, darin per se noch kein mittelbarer Verstoss gegen die Aufnahmerichtlinie respektive gegen Art. 3 EMRK zu erblicken wäre, zumal bis dato auch nicht angenommen werden kann, die von Italien bereitgestellten Geldleistungen würden zur Deckung des notwendigen Lebensunterhaltes eines Asylsuchenden nicht ausreichen (vgl. Urteil des Bundesverwaltungsgerichts D-7654/2010 vom 20. April 2011 E. 5.8.1), dass den Beschwerdeführenden ausserdem die Möglichkeit offen stünde, sich mit Hilfe einer Rechtsberatungsstelle einer italienischen Hilfsorganisation in Italien gegen eine allfällige Nichteinhaltung der gemäss Aufnahmerichtlinie geltenden Mindeststandards (insbesondere im Hinblick auf die Bedürfnisse der Kinder) zu wehren und ihre Rechte bei den italienischen Behörden respektive beim Europäischen Gerichtshof oder beim Europäischen Gerichtshof für Menschenrechte geltend zu machen (BVGE 2010/45 E. 7.6.4), dass somit ohne weiteren Begründungsaufwand davon auszugehen ist, das BFM habe keine Veranlassung zu einem Selbsteintritt gehabt, dass das BFM demnach in Anwendung von Art. 34 Abs. 2 Bst. d AsylG zu Recht auf die Asylgesuche der Beschwerdeführenden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AuG, dass eine entsprechende Prüfung, soweit notwendig, vielmehr bereits im Rahmen des Dublin-Verfahrens stattfinden muss (vgl. vorstehende Erwägungen, BVGE 2010/45 E. 10.2), dass vorliegend - wie aufgezeigt - kein Anlass für die Ausübung des Selbsteintrittsrechts (Art. 3 Abs. 2 Dublin-II-VO) besteht, weshalb der vom Bundesamt verfügte Vollzug der Wegweisung nach Italien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die Anträge auf Anordnung vorsorglicher Massnahmen, wie Erteilung der aufschiebenden Wirkung, und auf Verzicht auf die Erhebung eines Kostenvorschusses hinfällig werden,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