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D-4513/2017 vom 21. August 2017</w:t>
      </w:r>
    </w:p>
    <w:p>
      <w:r>
        <w:t>Bundesverwaltungsgericht, 2017-08-21, DE</w:t>
      </w:r>
    </w:p>
    <w:p>
      <w:r>
        <w:rPr>
          <w:b/>
        </w:rPr>
        <w:t xml:space="preserve">Quelle: </w:t>
      </w:r>
      <w:r>
        <w:t>https://mcp.opencaselaw.ch/entscheid/bvger_D-4513_2017</w:t>
      </w:r>
    </w:p>
    <w:p>
      <w:r>
        <w:t>FR: TAF D-4513/2017 du 21 août 2017</w:t>
      </w:r>
    </w:p>
    <w:p>
      <w:r>
        <w:t>IT: TAF D-4513/2017 del 21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D-4513/2017 Urteil vom 21. August 2017 Besetzung Einzelrichter Simon Thurnheer, mit Zustimmung von Richter Philippe Weissenberger; Gerichtsschreiberin Irina Wyss. Parteien A._______, geboren am (...), Côte d'Ivoire, vertreten durch Alexandre Mwanza, Migrant ARC-EN-CIEL, Beschwerdeführer, gegen Staatssekretariat für Migration (SEM), Quellenweg 6, 3003 Bern, Vorinstanz. Gegenstand Nichteintreten auf Asylgesuch und Wegweisung (Dublin-Verfahren); Verfügung des SEM vom 9. August 2017 / N (...). Das Bundesverwaltungsgericht stellt fest, dass der Beschwerdeführer am 14. Juni 2017 in der Schweiz um Asyl nachsuchte, dass das SEM dem Beschwerdeführer am 28. Juni 2017 anlässlich der Kurzbefragung im (...) das rechtliche Gehör hinsichtlich der mutmasslichen Zuständigkeit von Spanien zur Durchführung des Asylverfahrens sowie zu einem allfälligen Nichteintreten des SEM auf das Asylgesuch mit Wegweisung nach Spanien gewährte, dass er diesbezüglich geltend machte, er habe festgestellt, dass viele Personen in der Schweiz Schutz suchen würden und er sich die Frage gestellt habe, weshalb er sich selbst nicht auch unter den Schutz der Schweiz stellen solle, er brauche Schutz und wolle in der Schweiz bleiben, dass das SEM mit Verfügung vom 9. August 2017 - eröffnet am selben Tag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seinen Entscheid im Wesentlichen damit begründete, dass der Beschwerdeführer gemäss eigenen Aussagen sowie der Mitteilung der spanischen Behörden im April 2017 illegal nach Spanien eingereist sei und die spanischen Behörden das Ersuchen des SEM um Übernahme des Beschwerdeführers gutgeheissen hätten, womit Spanien für die Durchführung des Asyl- und Wegweisungsverfahrens zuständig sei, dass das SEM zur Begründung seines Entscheides weiter ausführte, es lägen weder Gründe für die Annahme, dass das Asylverfahren in Spanien systemische Schwachstellen aufweise, welche eine Zuständigkeit der Schweiz begründen würden, noch für die Anwendung der Souveränitätsklausel vor, woran auch die geltend gemachten gesundheitlichen Probleme des Beschwerdeführers nichts zu ändern vermöchten, da Spanien über eine ausreichende medizinische Infrastruktur verfüge, und dass schliesslich auch die erst seit kurzem geltend gemachte Beziehung des Beschwerdeführers trotz der Heiratsabsichten nicht als dauerhafte Beziehung im Sinne von Art. 8 EMRK zu werten sei, womit die Zuständigkeit Spaniens bestehen bleibe, dass der Beschwerdeführer mit Eingabe vom 14. August 2017 (Eingang der Beschwerde sowie der Akten der Vorinstanz beim Bundesverwaltungsgericht am 15. August 2017) gegen diesen Entscheid beim Bundesverwaltungsgericht Beschwerde erhob und dabei beantragte, die angefochtene Verfügung sei aufzuheben und die Angelegenheit sei an das SEM zurückzuweisen mit der Anweisung, auf sein Asylgesuch einzutreten, dass er in prozessualer Hinsicht darum ersuchte, es sei mittels superprovisorischer Massnahme ein Vollzugsstopp zu erlassen, es sei ihm die unentgeltliche Rechtspflege zu gewähren und es sei ihm ein unentgeltlicher Rechtsbeistand beizuordnen, dass der Beschwerdeführer in seiner Beschwerde ausführte, zu seiner Partnerin bestehe aufgrund seiner körperlichen Beeinträchtigung ein Abhängigkeitsverhältnis, die schweizerischen Behörden hätten aufgrund seiner persönlichen Voraussetzungen aus humanitären Gründen einen Selbsteintritt vorzunehmen und die schweizerischen Behörden hätten die spanischen Behörden über seine persönliche Situation sowie über seine gesundheitlichen Probleme informieren müssen beziehungsweise müssten vor der Überstellung noch über diese Gegebenheiten informieren, dass der Beschwerdeführer als Beweismittel für seine Partnerschaft ein Schreiben des Zivilstandesamtes B._______ vom 13. Juli 2017, gemäss welchem sich der Beschwerdeführer und seine Partnerin im Ehevorbereitungsverfahren befinden, sowie vier Quittungen von Western Union für Geldüberweisungen in seinen Heimatstaat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vor seiner Einreise in die Schweiz den Akten zufolge illegal nach Spanien eingereist ist, dass das SEM die spanischen Behörden am 17. Juli 2017 um Aufnahme des Beschwerdeführers gestützt auf Art. 21 i.V.m. Art. 13 Dublin-III-VO ersuchte, dass die spanischen Behörden dem Gesuch um Übernahme am 2. August 2017 zustimmten, dass vorliegend hinsichtlich der geltend gemachten Beziehung des Beschwerdeführers Art. 9 Dublin-III-VO nicht zur Anwendung kommt (vgl. dazu Art. 7 Abs. 2 Dublin-III-VO, sog. Versteinerungsprinzip), da es keine Hinweise dafür gibt, dass sich der Beschwerdeführer im Zeitpunkt der Einreichung seines Asylgesuchs am 14. Juni 2017 bereits in einer Beziehung befunden hätte, dass somit die grundsätzliche Zuständigkeit Spaniens gegeben ist, dass es keine Gründe für die Annahme gibt, das Asylverfahren und die Aufnahmebedingungen für Antragsteller in Spanien weise systemische Schwachstellen im Sinne von Art. 3 Abs. 2 Sätze 2 und 3 Dublin-III-VO auf,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aufzunehmen und seinen Antrag auf internationalen Schutz unter Einhaltung der Regeln der erwähnten Richtlinien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der Beschwerdeführer gemäss medizinischer Informationen (SEM-Akte A2) an Blutarmut, bedingt durch Eisenmangel, einer Schnittverletzung, Verletzungen von Sehnen und Muskeln, den Folgezuständen von Polio (Kinderlähmung), einer Binnenschädigung des Kniegelenks sowie an Verstopfung leidet, dass der Beschwerdeführer aufgrund dieser Krankheiten zwar körperlich beeinträchtigt sein dürfte, jedoch nicht davon ausgegangen werden muss, dass diese Beeinträchtigung einer Überstellung im Sinne der oben genannten Rechtsprechung des Bundesverwaltungsgerichts und des EGMR entgegen steht, dass Spanien zudem für die Behandlung dieser Krankheiten über eine ausreichende medizinische Infrastruktur verfügt, dass somit auch nicht von vorhandenen völkerrechtlichen Überstellungshindernissen auszugehen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sei von seiner Partnerin abhängig, welche ihn aufgrund seiner gesundheitlichen Beschwerden unterstützen müsse, die Anwendung von Art. 17 Abs. 1 Dublin-III-VO respektive Art. 29a Abs. 3 AsylV 1 fordert, dass für die Anwendung von Art. 16 Abs. 1 Dublin-III-VO ein Abhängigkeitsverhältnis der asylsuchenden Personen von Familienangehörigen, welche sich rechtmässig in einem Mitgliedstaat aufhalten, bestehen muss, die familiäre Bindung bereits im Herkunftsland bestanden haben muss, das Familienmitglied in der Lage sein muss, die abhängige Person zu unterstützen, und die betroffenen Personen ihren Wunsch schriftlich kundgetan haben muss (vgl. zum Ganzen Urteil des Bundesverwaltungsgerichts E-7488/2014 vom 8. Januar 2015 E. 6.2.1), dass die geltend gemachte Beziehung des Beschwerdeführers nicht bereits im Herkunftsland bestanden hat, dass daran auch die eingereichten Quittungen für die Geldüberweisungen, welche teilweise aus dem Jahr 2014 datieren und von der Partnerin des Beschwerdeführers an den Beschwerdeführer erfolgten, zwar einen Kontakt, jedoch aber mitnichten eine bereits bestandene Beziehung darzulegen vermögen, dass sich der Beschwerdeführer auch nicht auf den Schutz von Art. 8 EMRK berufen kann, da er kein gemäss Praxis des EGMR dafür erforderliches tatsächlich bestehendes Familienleben mit seiner Partnerin darlegen konnte (vgl. Urteil des EGMR K. und T. gegen Finnland vom 12. Juli 2001, 25702/94, Grosse Kammer, § 150), zumal der Beschwerdeführer erst im Juni 2017 in die Schweiz einreiste und er seine Partnerin weder anlässlich der Aufnahme der Personalien noch bei der Befragung zur Person erwähnte, sondern vielmehr angab, in der Schweiz über keine Bezugspersonen zu verfügen (SEM-Akten A12; A16), dass es dem Beschwerdeführer vielmehr zuzumuten ist, ein allfälliges Ehevorbereitungsverfahren im Ausland abzuwarten,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die Vollzugsbehörden anzuweisen sind, die spanischen Behörden innert angemessener Frist vor der Überstellung des Beschwerdeführers nach Spanien über dessen körperliche Beeinträchtigung und die damit verbundene benötigte Unterstützung zu informieren, womit dem betreffenden Antrag auf Austausch relevanter Informationen vor Durchführung einer Überstellung gemäss Art. 31 und Art. 32 Dublin-III-VO entsprochen wird, dass die Beschwerde nach dem Gesagten abzuweisen ist, dass das Beschwerdeverfahren mit vorliegendem Urteil abgeschlossen ist, weshalb sich der Antrag auf Erlass eines superprovisorischen Vollzugsstopps als gegenstandslos erweist, dass die mit der Beschwerde gestellten Gesuche um Gewährung der unentgeltlichen Prozessführung sowie um Beiordnung eines unentgeltlichen Rechtsbeistands abzuweisen sind,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Simon Thurnheer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