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D-450/2026 vom 4. Februar 2026</w:t>
      </w:r>
    </w:p>
    <w:p>
      <w:r>
        <w:t>Bundesverwaltungsgericht, 2026-02-04, IT</w:t>
      </w:r>
    </w:p>
    <w:p>
      <w:r>
        <w:rPr>
          <w:b/>
        </w:rPr>
        <w:t xml:space="preserve">Quelle: </w:t>
      </w:r>
      <w:r>
        <w:t>https://mcp.opencaselaw.ch/entscheid/bvger_D-450_2026</w:t>
      </w:r>
    </w:p>
    <w:p>
      <w:r>
        <w:t>FR: TAF D-450/2026 du 4 février 2026</w:t>
      </w:r>
    </w:p>
    <w:p>
      <w:r>
        <w:t>IT: TAF D-450/2026 del 4 febbraio 2026</w:t>
      </w:r>
    </w:p>
    <w:p>
      <w:pPr>
        <w:pStyle w:val="Heading2"/>
      </w:pPr>
      <w:r>
        <w:t>Regeste</w:t>
      </w:r>
    </w:p>
    <w:p>
      <w:r>
        <w:t>Asilo e allontanamento (art. 40 in relazione all'art. 6a cpv.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1'000.-,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La cancelliera: Manuel Borla Ambra Antognoli Data di spedizione: Comunicazione a: - ricorrenti&lt;xxx&gt;, tramite il Centro federale d'asilo di Chiasso (raccomandata; allegato: fattura) - SEM, per l'incarto N (...) (in copia) - autorità cantonale competente (in copia)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