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D-450/2011 vom 26. Januar 2011</w:t>
      </w:r>
    </w:p>
    <w:p>
      <w:r>
        <w:t>Bundesverwaltungsgericht, 2011-01-26, DE</w:t>
      </w:r>
    </w:p>
    <w:p>
      <w:r>
        <w:rPr>
          <w:b/>
        </w:rPr>
        <w:t xml:space="preserve">Quelle: </w:t>
      </w:r>
      <w:r>
        <w:t>https://mcp.opencaselaw.ch/entscheid/bvger_D-450_2011</w:t>
      </w:r>
    </w:p>
    <w:p>
      <w:r>
        <w:t>FR: TAF D-450/2011 du 26 janvier 2011</w:t>
      </w:r>
    </w:p>
    <w:p>
      <w:r>
        <w:t>IT: TAF D-450/2011 del 26 gennaio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D-450/2011 Urteil vom 26. Januar 2011 Besetzung Einzelrichter Thomas Wespi, mit Zustimmung von Richter Walter Lang; Gerichtsschreiber Daniel Stadelmann. Parteien A._______, geboren (...), alias B._______, geboren (...), alias C._______, geboren (...), Pakistan, (...), Beschwerdeführer, gegen Bundesamt für Migration (BFM), Quellenweg 6, 3003 Bern, Vorinstanz . Gegenstand Nichteintreten auf Asylgesuch und Wegweisung; Verfügung des BFM vom 6. Januar 2011 / N _______. Das Bundesverwaltungsgericht stellt fest, dass der Beschwerdeführer eigenen Angaben zufolge im November 2010 seine Heimat auf dem Luftweg verliess und von D._______ herkommend am 4. Dezember 2010 illegal in die Schweiz einreiste, dass er am 7. Dezember 2010 in E._______ von einer Patrouille der (...) aufgegriffen wurde, dass er gegenüber den Behörden bekundete, er wolle in der Schweiz ein Asylgesuch stellen, weshalb man ihn in der Folge dem Empfangs- und Verfahrenszentrum (EVZ) (...) zuwies, wo er am 8. Dezember 2010 um Asyl nachsuchte, dass der Beschwerdeführer anlässlich der Kurzbefragung vom 22. Dezember 2010 sowie der direkten Anhörung am 6. Januar 2011 zur Begründung seines Asylgesuches im Wesentlichen geltend machte, er sei ethnischer Punjabi beziehungsweise Malik und habe in seiner Heimat Pakistan in F._______ (Distrikt G._______) gewohnt, wo er in einer Stickerei als Fabrikarbeiter tätig gewesen sei, dass er im Jahr 2008 der politischen Partei Muttahida Quami Movement (MQM) als Mitglied beigetreten sei, dass er sich in der Folge intensiv für die Partei engagiert habe, indem er der feindlich gesinnten Nun-League-Party erfolgreich Mitglieder abgeworben habe, dass er deshalb von Militanten der Nun-League-Party im Jahr 2010 wiederholt angegangen worden sei, und ihn jene unter Drohung aufgefordert hätten, das Abwerben von Parteimitgliedern zu unterlassen, dass er zudem ein- bis zweimal von diesen Militanten entführt worden sei, dass sie ihn bei der letzten Entführung zirka acht bis zehn Tage an einem unbekannten Ort festgehalten, befragt und gefoltert hätten, dass es ihm jedoch gelungen sei, durch ein kleines Fenster zu entkommen, dass er schliesslich aus Furcht davor, von den Militanten der Nun-League-Party umgebracht zu werden, im November 2010 Pakistan verlassen habe, dass bezüglich des weiteren Inhalts der Aussagen des Beschwerdeführers auf die Protokolle bei den Akten zu verweisen ist, dass der Beschwerdeführer bei Einreichung des Asylgesuches schriftlich aufgefordert wurde, innert 48 Stunden ein Reise- oder Identitätspapier einzureichen, dass das BFM mit Verfügung vom 6. Januar 2011 - gleichentags eröffnet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Aufforderung keine Reise- oder Identitätspapiere abgegeben, dass er sich in seinen Aussagen über den Verbleib seiner pakistanischen Identitätskarte in Widersprüche verstrickt habe, dass er diesbezüglich anlässlich der Anhörung angeführt habe, seine heimatstaatlichen Dokumente, unter anderem seine Identitätskarte, vor seiner Abreise aus Pakistan bei seinem Anwalt hinterlegt zu haben (vgl. A9, S. 6 f.), dass er demgegenüber bei der Befragung zu Protokoll gegeben habe, er vermute, seine Identitätskarte sei zu Hause, er wisse dies jedoch nicht mit Bestimmtheit (vgl. A8, S. 4 f.), dass überdies die Schilderung des Beschwerdeführers hinsichtlich seiner Reise von Pakistan nach Zentraleuropa äusserst substanzarm ausgefallen sei, dass es demnach offenkundig sei, dass er nicht gewillt gewesen sei, innert Frist seine Identität mittels Abgabe rechtsgenüglicher Identitäts- beziehungsweise Reisepapiere gegenüber den Schweizer Behörden offenzulegen, dass demnach keine entschuldbaren Gründe vorlägen, die es ihm verun­möglicht hätten, Reise- oder Identitätspapiere einzureichen, dass der Beschwerdeführer sich in seinen Aussagen auch bezüglich der Bedrohung durch Militante der Nun-League-Party in Widersprüche verstrickt habe, dass er in diesem Zusammenhang anlässlich der Bundesanhörung vorgebracht habe, er sei drei- bis viermal von jenen gewarnt worden (vgl. A9, S. 5), dass er demgegenüber bei der Befragung zur Person lediglich zwei an ihn ergangene Warnungen erwähnt habe (vgl. A8, S. 6), dass er sich bei der Schilderung des Verlaufs der einzelnen Begegnungen mit den Militanten vorbestehender Gemeinplätze bedient habe, die entsprechenden Ausführungen jeglichen Eindruck subjektiven Erlebens sowie persönlicher Betroffenheit vermissen liessen und es dem Bericht des Beschwerdeführers an Differenziertheit, an Detailreichtum und an Realkennzeichen gemangelt habe (vgl. A9, S. 5 f.), dass er weder den genauen Zeitpunkt (vgl. A9, S. 4) noch den Ort (vgl. A9, S. 6) seiner Verschleppung durch die Militanten anzugeben vermocht habe, dass diese Unzulänglichkeiten in den Vorbringen in ihrer Gesamtheit darauf hinweisen würden, er könne sich bei der Begründung seines Asylgesuches nicht auf tatsächlich Erlebtes abstützen, dass schliesslich die erst drei Tage nach der Einreise in die Schweiz erfolgte Einreichung des Asylgesuches - welche in einem engen zeitlichem Zusammenhang mit seiner Verhaftung durch die Polizei erfolgt sei - zusätzlich gegen den Wahrheitsgehalt seiner Ausführungen spreche (vgl. A9, S. 6), dass es sich bei den Verfolgungsvorbringen des Beschwerdeführers somit offenkundig um ein Sachverhaltskonstrukt handle, dass der Beschwerdeführer die Flüchtlingseigenschaft gemäss Art. 3 und 7 AsylG daher nicht erfülle und zusätzliche Abklärungen zur Feststellung der Flüchtlingseigenschaft oder eines Wegweisungsvollzugshindernisses aufgrund der Aktenlage nicht erforderlich seien, dass somit gemäss Art. 32 Abs. 2 Bst. a AsylG auf das Asylgesuch nicht einzutreten sei, dass der Wegweisungsvollzug zulässig, zumutbar und möglich sei, dass der Beschwerdeführer mit Eingabe vom 13. Januar 2011 gegen diesen Entscheid beim Bundesverwaltungsgericht Beschwerde erhob und dabei beantragte, es sei die Verfügung der Vorinstanz vollumfänglich aufzuheben, es sei die Sache zur Prüfung des Asylgesuches (Eintreten) an die Vorinstanz zurückzuweisen, es sei auf die Erhebung eines Kostenvorschusses zu verzichten und die unentgeltliche Prozessführung zu bewilligen, dass auf die Begründung der Beschwerde und das eingereichte Beweismittel (die Kopie eines Absendebescheids) - soweit für den Entscheid wesentlich - in den nachfolgenden Erwägungen eingegangen wird, dass die vorinstanzlichen Akten am 14. Januar 2011 beim Bundesverwaltungsgericht eintrafen (Art. 109 Abs. 2 AsylG), dass mit Schreiben der (...) vom 18. Januar 2011 dem Bundesverwaltungsgericht mitgeteilt wurde, der Beschwerdeführer habe am Vortag seine Identitätskarte erhalten und diese an der Loge des EVZ abgegeben, dass das EVZ (...) dem Bundesverwaltungsgericht mit Postversand vom 18. Januar 2011 (Eingang beim Bundesverwaltungsgericht am 20. Januar 2011) mehrere Beweismittel, welche der Beschwerdeführer am 17. Januar 2011 bei der dortigen Loge abgegeben habe, weiterleitete, dass es sich bei den erwähnten Beweismitteln (die allesamt in doppelter Ausführung vorliegen) um ein vorgedrucktes beziehungsweise kopiertes Personalienblatt mit handschriftlichen Einträgen und einem oben links aufgeklebten Foto, drei Ausschnitte aus einer Zeitung (vermutlich aus dem Inserateteil), ein undatiertes Anwaltsschreiben, einen Abschnitt eines vorgedruckten Formulars (vermutlich handelt es sich hierbei um einen Anmeldetalon) und zwei Bestätigungen einer Bildungsanstalt in H._______ handelt, welche dem Beschwerdeführer von einer nicht näher bezeichneten Drittperson, M.A., aus seiner Heimat zugestellt wurden, dass dem Bundesverwaltungsgericht am 24. Januar 2011 schliesslich noch eine DVD mit einem Ausschnitt aus einer pakistanischen Nachrichtensendung - ebenfalls am 17. Januar 2011 vom Beschwerdeführer an der Loge des EVZ (...) abgegeben - übermittelt wurde,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 wie bereits teilweise schon vom Bundesamt zu Recht festgehalten wird - die unsubstanziierten Angaben des Beschwerdeführers zu seiner Reise in die Schweiz ohne eigenes Reise- beziehungsweise Ausweispapier und seinem Aufenthalt in D._______ - stereotype Vorbringen sind, welche der allgemeinen Erfahrung widersprechen sowie widersprüchlich und realitätsfremd sind,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an dieser Einschätzung auch die nachgereichten und oben im Sachverhalt explizit genannten Beweismittel sowie der Hinweis auf seine äusserst beschwerliche Flucht aus seiner Heimat nichts zu ändern vermögen, dass der Umstand, dass der Beschwerdeführer seinen am 17. Januar 2011 erhaltenen Identitätsausweis nunmehr den schweizerischen Asylbehörden abgab, vorliegend keinen entschuldbaren Grund im Sinne von Art. 32 Abs. 3 Bst. a AsylG für die Nichtabgabe von Reise- oder Identitätspapieren innerhalb von 48 Stunden seit Einreichung des Gesuches darstellt, dass es sich bei diesem Dokument - einem wohl selbstgefertigten vorgedruckten beziehungsweise kopierten Personalienblatt ohne erkennbare amtliche Ausgestaltung und ohne Stempel versehen - ohnehin nicht um einen amtlichen pakistanischen Ausweis handelt, dass das nachträgliche Einreichen eines Identitätspapieres auf Beschwerdeebene am Nichteintretensentscheid grundsätzlich nichts ändert, da gemäss Art. 32 Abs. 2 Bst. a AsylG die für die Reise in die Schweiz verwendeten Papiere innerhalb von 48 Stunden nach Einreichung des Asylgesuchs abzugeben sind (vgl. EMARK 1999 Nr. 16 E. 5c.aa S. 109 f.),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der Beschwerdeführer bereits am 8. Dezember 2010 in einer ihm verständlichen Sprache auf die Notwendigkeit der Beschaffung von Reise- oder Identitätspapieren hingewiesen worden war, dieser aber bei der Kurzbefragung vom 22. Dezember 2010 erklärte, er habe bis anhin nichts unternommen, sobald er Zeit habe, werde er Kontakt aufnehmen (vgl. A8, S. 5), und bei der Anhörung vom 6. Januar 2011 vorbrachte, er habe lediglich die Kopie seiner Identitätskarte bestellt und werde deren Original später beibringen (vgl. A9, S. 2), dass dieses Verhalten des Beschwerdeführers nicht darauf schliessen lässt, er habe sich umgehend und ernsthaft um die Beschaffung seiner Reise- oder Identitätspapiere bemüht, dass der Beschwerdeführer den zuständigen Behörden bis heute kein amtliches Ausweisdokument abgegeben hat, dass sich der Beschwerdeführer überdies zu seiner Reise nach Europa vage und substanzarm äusserte (Unkenntnis der Fluggesellschaft, des Ankunftsortes, der zeitlichen Umstände, des Aufenthaltsortes in D._______ und des Namens, der im von seinem Begleiter für ihn beschafften Pass gestanden sei [vgl. A8, S. 7 f.]) sowie widersprüchliche und mithin unglaubhafte Angaben zum Ort, wo er die Identitätskarte zurückgelassen habe (Hinterlegung beim Anwalt, vermutungsweiser Verbleib zu Hause), machte, dass es zudem überrascht und für die Unglaubhaftigkeit seiner gesamten Vorbringen spricht, dass der Beschwerdeführer bei der Befragung der (...) vom 7. Dezember 2010 das Ausreisedatum aus seinem Heimatland präzise mit dem 15. November 2010 angab (vgl. A1, S. 24), sich jedoch weder anlässlich der Befragung noch während der Anhörung exakt an dieses Datum erinnerte (vgl. A8, S. 7 sowie A9, S. 8), dass er, anlässlich der Anhörung mit dieser Ungereimtheit konfrontiert, erklärte, er habe bei der polizeilichen Einvernahme gesagt, er könne sich nicht an das genaue Datum erinnern, worauf die Polizei auf der Nennung eines genauen Datums bestanden und ihn darauf hingewiesen habe, er könne irgendein Datum angeben, es spiele keine Rolle für sie (vgl. A8, S. 9), dass diese Erklärung jedoch nicht realistisch ist, wurde der Beschwerdeführer zu Beginn der polizeilichen Einvernahme vom 7. Dezember 2010 doch darauf hingewiesen, dass seine Aussagen als Beweismittel verwendet werden könnten (vgl. A1, S. 24), und sich dem Einvernahmeprotokoll keine Anhaltspunkte entnehmen lassen, die für seine Darstellung sprechen könnten, dass mithin zu prüfen bleibt, ob das BFM aufgrund der Befragungen zu Recht weder die Flüchtlingseigenschaft festgestellt noch zusätzliche Abklärungen zu deren Feststellung beziehungsweise derjenigen von Wegweisungsvollzugshindernissen als erforderlich erachtet hat, dass der Beschwerdeführer in der Rechtsmitteleingabe auch diesen vorinstanzlichen Erwägungen nichts Substanzielles entgegenhält, weshalb zur Vermeidung von Wiederholungen auf die zutreffenden Ausführungen im angefochtenen Entscheid zu verweisen ist, dass er sich in seiner Beschwerdeeingabe zu den Erwägungen der Vorinstanz im Zusammenhang mit seinem angeblichen politischen Engagement für die MQM und den dadurch aufgetretenen Problemen mit Militanten der Nun-League-Party nicht äussert, dass an dieser Einschätzung auch die nachgereichte und auf DVD festgehaltene Sequenz einer Nachrichtensendung nichts zu ändern vermag, dass das Bundesverwaltungsgericht die Ansicht des Bundesamtes teilt, bei den diesbezüglichen widersprüchlichen und unsubstanziierten Vorbringen des Beschwerdeführers handle es sich lediglich um ein Sachverhaltskonstrukt, dass laut dem eingereichten undatierten Anwaltsschreiben der Anwalt im Interesse des Beschwerdeführers vor Strafgerichten erschienen sei, da dieser in mehrere Strafverfahren verwickelt sei, dass diese Bestätigung jedoch nicht den Aussagen des Beschwerdeführers entspricht, da dieser bei der Kurzbefragung darlegte, er habe - ausser den erwähnten Auseinandersetzungen mit der Nun-League-Party und der Entführung durch Drittpersonen - mit den heimatlichen Behörden keine Probleme gehabt und sei nie vor Gericht gewesen (vgl. A8, S. 6 f.), dass das Anwaltsschreiben somit für den Nachweis einer Verfolgung nicht tauglich ist, dass gestützt auf die Aktenlage und die vorstehenden Erwägungen das Nichtbestehen der Flüchtlingseigenschaft nach Art. 3 und 7 AsylG und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Pakistan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Pakistan noch individuelle Gründe auf eine konkrete Gefährdung im Falle einer Rückkehr schliessen lassen, dass es sich beim Beschwerdeführer um einen jungen und gesunden Mann handelt, der gemäss seinen eigenen Angaben seinen Lebensunterhalt vor seiner Ausreise als Fabrikarbeiter in einer Stickerei selbstständig bestritt, eine solide Schulbildung genoss und zudem in seiner Heimat über ein familiäres und soziales Netz verfügt (vgl. A8, S. 3),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