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D-4505/2012 vom 7. September 2012</w:t>
      </w:r>
    </w:p>
    <w:p>
      <w:r>
        <w:t>Bundesverwaltungsgericht, 2012-09-07, DE</w:t>
      </w:r>
    </w:p>
    <w:p>
      <w:r>
        <w:rPr>
          <w:b/>
        </w:rPr>
        <w:t xml:space="preserve">Quelle: </w:t>
      </w:r>
      <w:r>
        <w:t>https://mcp.opencaselaw.ch/entscheid/bvger_D-4505_2012</w:t>
      </w:r>
    </w:p>
    <w:p>
      <w:r>
        <w:t>FR: TAF D-4505/2012 du 7 septembre 2012</w:t>
      </w:r>
    </w:p>
    <w:p>
      <w:r>
        <w:t>IT: TAF D-4505/2012 del 7 settembre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D-4505/2012 Urteil vom 7. September 2012 Besetzung Einzelrichterin Contessina Theis, mit Zustimmung von Richter Walter Stöckli, Gerichtsschreiberin Eva Hostettler. Parteien A._______, geboren (...), Türkei, Beschwerdeführer, gegen Bundesamt für Migration (BFM), Quellenweg 6, 3003 Bern, Vorinstanz . Gegenstand Nichteintreten auf Asylgesuch und Wegweisung (Dublin-Verfahren); Verfügung des BFM vom 15. August 2012 / N (...) Das Bundesverwaltungsgericht stellt fest, dass der Beschwerdeführer am 29. Mai 2012 in der Schweiz um Asyl nachsuchte, dass das BFM mit Verfügung vom 15. August 2012 in Anwendung von Art. 34 Abs. 2 Bst. d des Asylgesetzes vom 26. Juni 1998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29. August 2012 gegen diesen Entscheid beim Bundesverwaltungsgericht Beschwerde erhob und dabei beantragte, die Verfügung der Vorinstanz sei am 20. August 2012 im Durchgangszentrum eingetroffen, ihm jedoch erst am 28. August 2012 ausgehändigt worden, womit er die Beschwerdefrist nicht habe einhalten können, dass sein Asylgesuch nochmals sorgfältig zu prüfen und er wiederum schriftlich zu informieren sei, dass die zuständige Instruktionsrichterin mit Telefax vom 30. August 2012 den Vollzug der Wegweisung per sofort aussetzte, bis das Gericht nach Eingang der vorinstanzlichen Akten über die allfällige Gewährung der auf­schiebenden Wirkung der Beschwerde nach Art. 107a AsylG befunden habe, dass die vorinstanzlichen Akten am 31. August 2012 beim Bundesverwaltungsgericht eintrafen (Art. 109 Abs. 2 AsylG), dass die Instruktionsrichterin mit Verfügung vom 31. August 2012 feststellte, dass von der Rechtzeitigkeit der Beschwerde auszugehen sei, die­se jedoch nur ungenügende Rechtsbegehren und keine Begründung enthalte, der Beschwerdeführer mithin aufzufordern sei, innert Frist eine Beschwerdeverbesserung einzureichen, dass der Beschwerdeführer mit Eingabe vom 6. September 2012 fristgerecht eine Beschwerdeverbesserung einreichte und beantragte, sein Asyl­gesuch sei nochmals sorgfältig zu prüfen und dieses gutzuheissen, da er aktives Mitglied der kurdischen Partei in der Türkei sei und ihm im Militärdienst einmal (...) gebrochen worden sei,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das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derjenige Mitgliedstaat den Asylbewerber, der sich zuvor während eines ununterbrochenen Zeitraumes von mindestens fünf Monaten in diesem Mitgliedstaat aufgehalten hat, nach Massgabe der Art. 17 bis 19 Dublin-II-Verordnung aufzunehmen hat (Art. 10 Abs. 2 und Art. 16 Abs. 1 Bst. a Dublin-II-Verordnung),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ein Abgleich der Fingerabdrücke des Beschwerdeführers mit der "Eurodac"-Datenbank ergab, dass dieser am 6. November 2010 in Italien ein Asylgesuch eingereicht hatte, dass das BFM die italienischen Behörden am 3. Juli 2012 um Übernahme des Beschwerdeführers gestützt auf Art. 16 Abs. 1 Bst. c Dublin-II-Ver­ordnung ersuchte, dass die italienischen Behörden das Übernahmeersuchen innert der in Art. 20 Abs. 1 Bst. b Dublin-II-Verordnung vorgesehenen Frist unbeantwortet liessen, womit sie ihre Zuständigkeit implizit anerkannten (Art. 20 Abs. 1 Bst. c Dublin-II-Verordnung), dass der Beschwerdeführer nicht bestreitet, in Italien ein Asylgesuch eingereicht zu haben, und auch die Zuständigkeit dieses Mitgliedstaates unbestritten blieb, dass die Zuständigkeit Italiens somit gegeben ist, dass der Beschwerdeführer in der Befragung vom 12. Juni 2012 geltend machte, er habe immer noch Schmerzen in seinem gebrochenen (...), wenn es kalt werde, und er deswegen zu einem Arzt gehen möchte (vgl. A 12/11 S. 8), dass er sich demnach sinngemäss auf seinen Gesundheitszustand beruft, der einer Überstellung entgegenstehe, dass der Beschwerdeführer damit implizit geltend macht, die Überstellung nach Italien setze ihn einer Gefahr für seine Gesundheit aus und verletze damit Art. 3 der Konvention vom 4. November 1950 zum Schutze der Menschenrechte und Grundfreiheiten (EMRK, SR 0.101), dass eine zwangsweise Rückweisung von Personen mit gesundheitlichen Problemen nur dann einen Verstoss gegen Art. 3 EMRK darstellen kann, wenn die betroffene Person sich in einem fortgeschrittenen oder terminalen Krankheitsstadium und bereits in Todesnähe befindet (vgl. Europäischer Gerichtshof für Menschenrechte [EGMR], N. c. Vereinigtes Königreich [Appl. No. 26565/05], Urteil vom 27. Mai 2008), dass dies im vorliegenden Fall für die Situation des Beschwerdeführers, welcher lediglich an gelegentlichen Schmerzen eines ansonsten geheilten (...) leidet, nicht zutrifft, dass es im Übrigen allgemein bekannt ist, dass Italien über eine ausreichende medizinische Infrastruktur verfügt, dass der Beschwerdeführer weiter geltend macht, er möchte in der Schweiz bleiben, da die Menschenrechte und das Volk hier besser seien als in anderen Ländern, dass unter diesen Umständen keinerlei Hindernisse, insbesondere auch keine humanitären Gründe im Sinne von Art. 29a Abs. 3 AsylV 1, eine Überstellung des Beschwerdeführers als unzulässig erscheinen lassen, dass es demnach keinen Grund für die Anwendung der Souveränitätsklausel (Art. 3 Abs. 2 erster Satz Dublin-II-Verordnung) gibt, dass auch die nicht näher definierte, angeblich verwandtschaftliche Beziehung zu A.Y. (N [...]) an dieser Feststellung nichts zu ändern vermag, dass Italien somit für die Prüfung des Asylgesuchs des Beschwerde-führers gemäss der Dublin-II-Verordnung zuständig und entsprechend verpflichtet ist, ihn gemäss Art. 20 Dublin-II-Verordnung wieder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soweit darauf einzutreten ist, und die Verfügung des BFM zu bestätigen ist, dass der mit Telefax vom 30. August 2012 angeordnete Vollzugsstopp demnach aufzuheben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Der mit Telefax vom 30. August 2012 angeordnete Vollzugsstopp wird aufgehoben. 3. Die Verfahrenskosten von Fr. 600.- werden dem Beschwerdeführer auferlegt. Dieser Betrag ist innert 30 Tagen ab Versand des Urteils zu Gunsten der Gerichtskasse zu überweisen. 4. Dieses Urteil geht an den Beschwerdeführer, das BFM und die zuständige kantonale Behörde. Die vorsitzende Richterin: Die Gerichtsschreiberin: Contessina Theis Eva Hostettler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