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D-4501/2013 vom 20. August 2013</w:t>
      </w:r>
    </w:p>
    <w:p>
      <w:r>
        <w:t>Bundesverwaltungsgericht, 2013-08-20, FR</w:t>
      </w:r>
    </w:p>
    <w:p>
      <w:r>
        <w:rPr>
          <w:b/>
        </w:rPr>
        <w:t xml:space="preserve">Quelle: </w:t>
      </w:r>
      <w:r>
        <w:t>https://mcp.opencaselaw.ch/entscheid/bvger_D-4501_2013</w:t>
      </w:r>
    </w:p>
    <w:p>
      <w:r>
        <w:t>FR: TAF D-4501/2013 du 20 août 2013</w:t>
      </w:r>
    </w:p>
    <w:p>
      <w:r>
        <w:t>IT: TAF D-4501/2013 del 20 agosto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D-4501/2013 Arrêt du 20 août 2013 Composition Gérald Bovier, juge unique, avec l'approbation de Jean-Pierre Monnet, juge ; Mathieu Ourny, greffier. Parties A._______, né le (...), Nigéria, recourant, contre Office fédéral des migrations (ODM), Quellenweg 6, 3003 Berne, autorité inférieure . Objet Asile (non-entrée en matière) et renvoi ; décision de l'ODM du 2 août 2013 / N (...). Vu la demande d'asile déposée en Suisse par A._______ en date du 9 novembre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16 novembre 2012 (audition sommaire) et 24 juillet 2013 (audition sur les motifs), la décision de l'ODM du 2 août 2013, le recours du 9 août 2013 (date du timbre postal) formé contre cette décision, la réception du dossier de première instance par le Tribunal administratif fédéral (le Tribunal), le 13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condition non réalisée en l'espèce, que l'intéressé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qu'entendu sur ses motifs, le requérant, d'ethnie igbo et de confession chrétienne, a déclaré être né à B._______, où il aurait vécu jusqu'en 2000, puis s'être installé à C._______, où il aurait été vendeur ambulant ; qu'en avril ou mai 2004, des affrontements entre chrétiens et musulmans auraient éclaté dans cette ville, faisant de nombreux morts ; que dans la mesure où tout le monde quittait la ville, l'intéressé aurait fait de même ; qu'il se serait caché dans les bois, puis serait monté le lendemain dans un camion à destination de B._______ ; qu'après avoir séjourné quelques jours dans cette localité, il aurait décidé de la quitter, par peur que des affrontements interconfessionnels s'y produisent également ; qu'il aurait rencontré des personnes en route pour la Libye et aurait entrepris de les suivre ; qu'une fois en Libye, il aurait rejoint la Sicile en bateau, puis aurait gagné D._______ ; qu'après huit ans en Italie, il serait venu en Suisse, où il a déposé une demande d'asile, qu'il n'a déposé aucun document à des fins de légitimation, expliquant qu'il n'avait jamais possédé de document d'identité au Nigéria et qu'il ne savait pas comment faire pour s'en procurer, que dans sa décision du 2 août 2013, l'ODM a retenu que le requérant n'avait pas remis de documents d'identité ou de voyage et qu'aucune des exceptions visées par l'art. 32 al. 3 LAsi n'était réalisée ; qu'il a estimé, en particulier, qu'il n'y avait pas de motifs excusables et que la qualité de réfugié n'était pas établie, dans la mesure où les motifs allégués n'étaient pas vraisemblables ; qu'il a de ce fait refusé d'entrer en matière sur la demande d'asile, a prononcé le renvoi et ordonné l'exécution de cette mesure, que dans son recours, l'intéressé a expliqué n'avoir déposé aucun papier d'identité au motif qu'il n'en avait jamais eu et qu'il avait été "assisté pour son voyage" ; qu'il s'est employé à démontrer la vraisemblance de ses motifs d'asile, en relevant notamment que les divergences observées dans son récit par l'ODM étaient dues à un traumatisme et à un "problème psychiatrique" ; qu'il a estimé qu'un retour dans son pays l'exposerait à des persécutions de la part des autorités,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(cf. art. 1a let. b de l'ordonnance 1 sur l'asile du 11 août 1999 [OA 1, RS 142.311]), et par pièce d'identité ou papier d'identité, tout document officiel comportant une photographie délivré dans le but de prouver l'identité du détenteur (cf.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(cf. ATAF 2007/7 consid. 4-6),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(cf. ATAF 2010/2 consid. 6),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qu'à la motivation développée à bon droit par l'ODM sur ce point, relative à l'absence de motifs excusables justifiant le défaut de production de documents d'identité valables (cf. décision du 2 août 2013, consid. I/1, p. 2), le Tribunal tient à ajouter que l'intéressé s'est montré particulièrement désinvolte, lors de l'audition sur les motifs, en affirmant n'avoir rien entrepris pour se procurer un document d'identité et ignorer qu'il devait s'efforcer de remettre un tel document aux autorités suisses (cf. procès-verbal de l'audition du 24 juillet 2013, p. 2) ; que l'argument avancé dans le recours, selon lequel il n'aurait pas pu déposer de pièce d'identité en raison du fait qu'il aurait été "assisté pour son voyage", n'est ni clair ni surtout de nature à rendre excusable le défaut de production d'une telle pièce, que dans ces conditions, la première des exceptions prévues par l'art. 32 al. 3 LAsi ne s'applique pas, qu'il y a lieu d'examiner la deuxième de ces exceptions et de déterminer si la qualité de réfugié est établie au terme de l'audition, conformément à l'art. 3 et à l'art. 7 LAsi (cf.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(cf. ATAF 2007/8 consid. 3-5), qu'en l'occurrence, les allégations de l'intéressé ne constituent que de simples affirmations de sa part, totalement inconsistantes, qu'aucun élément concret ni moyen de preuve ne viennent étayer, et dont la vraisemblance est fortement sujette à caution, que le récit présenté s'avère de manière générale vague et indigent, et est empreint de divergences portant sur des éléments essentiels, que, pour plus de détails, le Tribunal renvoie à la motivation circonstanciée développée de manière pertinente par l'ODM à ce sujet (cf. décision du 2 août 2013, consid. I/2, p. 2 et 3), qu'il ajoute que les propos du recourant relatifs à son départ de C._______ et du Nigéria contiennent d'autres indices sérieux d'invraisemblance, qu'ainsi, il a déclaré avoir rejoint B._______ au départ de C._______, en passant par E._______(cf. procès-verbal de l'audition du 24 juillet 2013, p. 3) ; qu'un tel détour est invraisemblable, dans la mesure où B._______ se situe à environ 300 kilomètres de route au nord de C._______, et E._______à plus de 400 kilomètres au sud-ouest de C._______, qu'en outre, l'intéressé a prétendu, dans un premier temps, être resté trois jours à B._______ (cf. procès-verbal de l'audition du 16 novembre 2012, p. 7), puis a parlé d'une à deux semaines, dans un second temps (cf. procès-verbal de l'audition du 24 juillet 2013, p. 3), que dans son recours, il n'a fourni aucun élément probant pour contester l'invraisemblance de ses motifs d'asile ; qu'il a au contraire rendu dits motifs encore plus confus, en expliquant être exposé à des persécutions de la part des autorités en cas de retour dans son pays d'origine, alors que par-devant l'ODM, il n'a jamais indiqué avoir eu des problèmes avec les autorités nigérianes ou risquer d'en avoir, qu'au demeurant, force est de constater qu'il a vécu huit ans en Italie sans y demander l'asile, et que selon ses propres dires, il a gagné la Suisse parce qu'il n'avait plus ni travail ni logement en Italie (cf. procès-verbal de l'audition du 24 juillet 2013, p. 5), que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de l'intéressé, au vu de ce qui précède, qu'il n'y a pas lieu non plus de procéder à d'autres mesures d'instruction pour constater l'existence d'un empêchement à l'exécution du renvoi, sous l'angle de la licéité (cf. ATAF 2009/50 consid. 8), que le recourant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arrêt du Tribunal administratif fédéral D-5148/2010 du 3 juillet 2012 p. 5 et juris. cit.) ; que tel n'est pas le cas en l'occurrence pour les mêmes raisons que celles exposées ci-avant, que l'ODM a ainsi refusé à juste titre d'entrer en matière sur la demande d'asile, que lorsqu'il refuse d'entrer en matière sur une demande d'asile, l'ODM prononce en règle générale le renvoi de Suisse et en ordonne l'exécution (cf. art. 44 al. 1 LAsi) ; qu'aucune exception à la règle générale du renvoi n'étant réalisée (cf. art. 32 OA 1), le Tribunal est tenu, de par la loi, de confirmer cette mesure (cf. dans ce sens Jurisprudence et informations de la Commission suisse de recours en matière d'asile [JICRA] 2001 n° 21 p. 168ss), que, comme relevé ci-dessus, l'exécution du renvoi est licite (cf. art. 44 al. 2 LAsi et art. 83 al. 3 de la loi fédérale du 16 décembre 2005 sur les étrangers [LEtr, RS 142.20]), qu'en outre, le Nigéria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pourrait être mis concrètement en danger pour des motifs qui lui seraient propres ; qu'il est jeune et bénéficie d'expériences professionnelles, au Nigéria et en Italie ; qu'au vu de l'invraisemblance de ses motifs d'asile et des circonstances de son départ de son pays d'origine, le Tribunal ne saurait tenir pour crédible le fait allégué - d'ailleurs non décisif - selon lequel il n'aurait aucun réseau familial au Nigéria ; que même s'il a bien quitté son pays en 2004, comme il l'a affirmé, force est de relever que dans ce cas, il aurait vécu les (...) premières années de sa vie au Nigéria, de sorte qu'un retour dans ce pays ne présenterait pas un problème insurmontable, que le "problème psychique" dont il prétend souffrir dans son recours n'est pas non plus décisif en matière d'exigibilité de l'exécution du renvoi, dans la mesure où ce problème n'a jamais été invoqué auparavant, qu'il n'a nullement été étayé et que le recourant n'a pas précisé de quoi il souffrait exactement (cf. ATAF 2009/50 consid. 10.2.2), que l'exécution du renvoi est ainsi raisonnablement exigible (cf. art. 44 al. 2 LAsi et art. 83 al. 4 LEtr), que l'exécution du renvoi est aussi possible (cf. art. 44 al. 2 LAsi et art. 83 al. 2 LEtr) ; qu'il incombe à l'intéressé, dans le cadre de son obligation de collaborer, d'entreprendre toutes les démarches nécessaires pour obtenir les documents lui permettant de retourner dans son pays (cf. art. 8 al. 4 LAsi), que le recours, en tant qu'il porte sur l'exécution du renvoi, doit également être rejeté, qu'au vu de son caractère manifestement infondé, le recours peut être rejeté par voie de procédure à juge unique avec l'approbation d'un second juge (cf. art. 111 let. e LAsi), sans échange d'écritures (cf. art. 111a al. 1 LAsi) et l'arrêt sommairement motivé (cf. art. 111a al.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