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D-449/2011 vom 28. Februar 2011</w:t>
      </w:r>
    </w:p>
    <w:p>
      <w:r>
        <w:t>Bundesverwaltungsgericht, 2011-02-28, FR</w:t>
      </w:r>
    </w:p>
    <w:p>
      <w:r>
        <w:rPr>
          <w:b/>
        </w:rPr>
        <w:t xml:space="preserve">Quelle: </w:t>
      </w:r>
      <w:r>
        <w:t>https://mcp.opencaselaw.ch/entscheid/bvger_D-449_2011</w:t>
      </w:r>
    </w:p>
    <w:p>
      <w:r>
        <w:t>FR: TAF D-449/2011 du 28 février 2011</w:t>
      </w:r>
    </w:p>
    <w:p>
      <w:r>
        <w:t>IT: TAF D-449/2011 del 28 febbraio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D-449/2011 Arrêt du 28 février 2011 Composition Gérard Scherrer, juge unique, avec l'approbation de Jean-Pierre Monnet, juge; William Waeber, greffier. Parties A._______, née le [...], agissant pour elle et ses enfants B._______, né le [...], C._______, né le [...], nationalité inconnue, recourants, contre Office fédéral des migrations (ODM), Quellenweg 6, 3003 Berne, autorité inférieure. Objet Asile (non-entrée en matière) et renvoi; décision de l'ODM du 4 janvier 2011 / [...]. Vu la demande d'asile déposée en Suisse par A._______, accompagnée de ses deux enfants, en date du 3 août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24 août et 2 novembre 2010, dont il ressort que l'intéressée aurait été menacée et malmenée par l'ancien employeur de son mari, celui-ci refusant d'endosser la responsabilité d'un meurtre commis par le fils de celui-là, la décision du 4 janvier 2011, notifiée le 6 janvier suivant, par laquelle l'ODM, en se fondant sur l'art. 32 al. 2 let. a de la loi du 26 juin 1998 sur l'asile (LAsi, RS 142.31), n'est pas entré en matière sur la demande d'asile, a prononcé le renvoi des requérants et a ordonné l'exécution de cette mesure, le recours du 13 janvier 2011 interjeté contre cette décision, dans lequel A._______ a conclu à son annulation, à ce que l'ODM entre en matière sur sa demande d'asile et à ce qu'il soit renoncé à son renvoi de Suisse, la décision incidente du 24 janvier 2011, par laquelle le juge instructeur a considéré que les conclusions du recours étaient d'emblée vouées à l'échec et a en conséquence exigé le versement d'une avance de Fr. 600.- en garantie des frais de procédure présumés, avance payée le 9 février 2011,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l'intéressée a qualité pour recourir (art. 48 al. 1 let. a à c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la recourante n'a pas remis ses documents de voyage ou ses pièces d'identité dans un délai de 48 heures après le dépôt de sa demande d'asile, qu'elle n'a pas démontré avoir entrepris des démarches pour se les procurer dans le délai utile, qu'elle n'a pas établi avoir des motifs excusables à ses manquements, que le dossier permet au contraire de retenir que la recourante cache non seulement qu'elle a voyagé en étant munie de tels documents, mais également ses origines et les véritables motifs de sa demande de protection, qu'en effet, il n'est pas crédible, au vu de son parcours de vie et des nombreuses années durant lesquelles elle a vécu en Russie, qu'elle soit sans nationalité et qu'elle ne soit jamais parvenue, malgré de nombreuses tentatives, à obtenir des documents de légitimation, qu'il n'est pas crédible non plus que les personnes qui ont prétendument organisé son voyage l'aient empêchée de voir les faux documents d'identité établis pour elle, comme elle l'a affirmé, que ces personnes devaient en effet avoir tout intérêt à ce qu'elle connaisse les fausses données la concernant, afin de ne pas éveiller les soupçons en cas de contrôle par les polices des frontières, que, d'ailleurs, la recourante se contredit à ce sujet dans son recours, alléguant que ses documents de voyage lui ont été enlevés à son arrivée en Suisse, qu'enfin, ses propos relatifs aux circonstances du voyage qui l'a conduite en Suisse sont manifestement lacunaires et contraires à toutes probabilités, que A._______ n'a en effet pas pu fournir d'indications sérieuses sur l'itinéraire emprunté, qu'ayant voyagé par la route, il est difficilement concevable qu'à l'exception de l'Ukraine, elle n'ait pas été à même de citer les pays traversés, que, dans son recours, A._______ n'a apporté aucun élément susceptible de remettre en cause l'appréciation de l'ODM, ne faisant en substance que réaffirmer la réalité de ses propos,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qu'ils découlent en effet directement et uniquement de ceux invoqués par son conjoint, que les motifs de celui-ci ont, par décision de l'ODM du 4 janvier 2011, entrée en force de chose décidée, été considérés comme étant invraisemblables, que le besoin de protection de A._______ l'est par conséquent également, que le récit de celle-ci, toujours vague et semblant se construire au fur et à mesure des questions posées durant les auditions, n'est au demeurant pas crédible non plus, que, dans sa décision, l'ODM a relevé à satisfaction les principaux éléments d'invraisemblance, que l'intéressée n'a, dans son recours, pas avancé d'arguments relatifs aux incohérences et inconsistances qui lui étaient reprochées, ne faisant que se référer aux ennuis de son mari et affirmant que ceux-ci l'avaient contrainte à fuir, qu'il n'y a donc pas lieu de procéder à des mesures d'instruction complémentaires pour établir la qualité de réfugié de l'intéressée, qu'il n'y a pas lieu non plus de procéder à d'autres mesures d'instruction pour constater l'existence d'un empêchement à l'exécution du renvoi sous l'angle de la licéité (cf. ATAF 2009/50 consid. 8), qu'en effet, l'intéressée,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quel qu'il soit, qu'au vu de ce qui précède, c'est à juste titre que l'ODM n'est pas entré en matière sur la demande d'asile de A._______, si bien que, sur ce point, le recours doit être rejeté et la décision de première instance confirmée, qu'aucune des conditions de l'art. 32 OA 1 n'étant réalisée, en l'absence no­tam­ment d'un droit de la recourante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l'intéressée dissimule en effet le nom de son pays d'origine, que par son attitude et son manque de collaboration, elle empêche donc l'autorité de procéder à un examen détaillé de l'exécution du renvoi sous l'angle de l'exigibilité, qu'en l'état, il n'est pas possible de retenir l'existence d'une mise en danger concrète de la recourante et de ses enfants en cas de retour dans leur pays, quel qu'il soit, que le recours ne soulève d'ailleurs pas de griefs à l'encontre de la décision de l'ODM sur ce point, que l'exécution du renvoi est enfin possible au sens de l'art. 83 al. 2 LEtr (JICRA 2006 no 15 consid. 3.1 p. 163 s., JICRA 1997 no 27 consid. 4a et b p. 207 s., et jurisp. cit.), la recourante étant tenue de col­la­borer à l'obtention de documents de voyage lui permettant de retourner dans son pays d'origine avec ses enfants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ces frais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par l'avance de frais, du même montant, payée le 9 février 2011. 3.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