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D-4499/2012 vom 5. September 2012</w:t>
      </w:r>
    </w:p>
    <w:p>
      <w:r>
        <w:t>Bundesverwaltungsgericht, 2012-09-05, DE</w:t>
      </w:r>
    </w:p>
    <w:p>
      <w:r>
        <w:rPr>
          <w:b/>
        </w:rPr>
        <w:t xml:space="preserve">Quelle: </w:t>
      </w:r>
      <w:r>
        <w:t>https://mcp.opencaselaw.ch/entscheid/bvger_D-4499_2012</w:t>
      </w:r>
    </w:p>
    <w:p>
      <w:r>
        <w:t>FR: TAF D-4499/2012 du 5 septembre 2012</w:t>
      </w:r>
    </w:p>
    <w:p>
      <w:r>
        <w:t>IT: TAF D-4499/2012 del 5 settembre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D-4499/2012 law/fes/wif Urteil vom 5. September 2012 Besetzung Einzelrichter Walter Lang, mit Zustimmung von Richter Thomas Wespi; Gerichtsschreiberin Sarah Ferreyra. Parteien A._______, geboren (...), Kongo (Kinshasa), Beschwerdeführer, gegen Bundesamt für Migration (BFM), Quellenweg 6, 3003 Bern, Vorinstanz . Gegenstand Flughafenverfahren (Asyl und Wegweisung); Verfügung des BFM vom 24. August 2012 / N (...). Das Bundesverwaltungsgericht stellt fest, dass der Beschwerdeführer am 7. August 2012 am Flughafen Zürich um Asyl nachsuchte, dass das BFM ihm mit Zwischenverfügung vom 7. August 2012 die Ein­reise in die Schweiz vorläufig verweigerte und ihn für den Aufenthalt wäh­rend des Asylverfahrens für längstens 60 Tage dem Transitbereich des Flughafens Zürich zuwies, dass das BFM den Beschwerdeführer am 11. August 2012 zur Person (BzP) befragte und ihn am 22. August 2012 zu den Asylgründen anhörte, dass er anlässlich dieser Befragungen zur Begründung des Asylgesuchs im Wesentlichen geltend machte, er habe durch Vermittlung seines Schwagers B._______, welcher Chef des (...) der "(...)" sei, eine Stelle bei der "Agence nationale de renseignements" (ANR) erhalten, dass seine Aufgabe darin bestanden habe, Informationen über Personen einzuholen, die gegen den Präsidenten seien, und jene an seine Vor­ge­setzten weiterzuleiten, dass er im Juni 2011 festgenommen und in Gombe in einem unterir­di­schen Gefängnis auf dem Grundstück der ANR festgehalten worden sei, weil er sich geweigert habe, Leute umzubringen, dass ihm nach einem Monat mit Hilfe der Wärter die Flucht aus dem Ge­fängnis gelungen sei und er sich danach bei einem Freund seines Bru­ders in C._______ versteckt gehalten habe, dass er infolge des Gefängnisaufenthalts und der Flucht keinen Kontakt mehr zu seiner Ehefrau und seinen Kindern habe und er nicht wisse, wo sich diese befänden, dass er anfangs August 2012 C._______ verlassen habe, dass das BFM mit Verfügung vom 24. August 2012 - eröffnet am 26. Au­gust 2012 - feststellte, der Beschwerdeführer erfülle die Flüchtlingseigen­schaft nicht, das Asylgesuch ablehnte, die Wegweisung aus dem Tran­sit­bereich des Flughafens Zürich verfügte und den Vollzug der Wegweisung anordnete, dass das BFM zur Begründung anführte, die Vorbringen des Beschwer­deführers würden den Anforderungen an die Glaubhaftigkeit gemäss Art. 7 des Asylgesetzes vom 26. Juni 1998 [AsylG, SR 142.31) nicht standhalten, da seine Aussagen tatsachenwidrig seien und in we­sent­li­chen Punkten der allgemeinen Erfahrung und der Logik des Handelns wi­dersprechen würden, dass es im Einzelnen unter Hinweis auf die entsprechenden Fundstellen in den Protokollen ausführte, die Büros der ANR würden sich zwar in Gombe befinden, gemäss gesicherten Erkenntnisse des BFM gäbe es dort aber kein unterirdisches Gefängnis, und da es sich beim Nachrich­tendienst nicht um eine Polizei- oder Strafbehörde handle, würden dort auch nur wenige Inhaftierungsmöglichkeiten bestehen, dass sich weiter der Hinweis des Beschwerdeführers auf den grossen Fluss (fleuve) auf eine ehemalige Bezeichnung und Lokalität des ANR be­ziehe, welche aber seit mehreren Jahren in diese Funktion nicht mehr existiere, dass die Angaben zu den zwei obersten Chefs des ANR, welche direkt dem Präsidenten unterstellt seien, nicht den reellen Begebenheiten und der Struktur des Nachrichtendienstes entsprächen, dass der Name B._______ in der Demokratischen Republik Kongo zwar nicht unbekannt sei, nicht aber als Mitglied der Garde des Präsi­den­ten, welche im Übrigen heute auch eine andere Bezeichnung trage als die ehemalige "GSP" bzw. "GSSP", dass zudem die Aussagen des Beschwerdeführers, er sei - nachdem er C._______ verlassen habe - nicht in Südafrika gewesen, sondern habe sich plötzlich am Flughafen Zürich wiedergefunden, er habe nie ein Reise­pa­pier und auch sonst keine Dokumente besessen, tatsachenwidrig seien, da er mit einer dem BFM bekannten Fluggesellschaft von Johannesburg angereist sei, dass ebenso bekannt sei, dass er das Flugzeug in Südafrika mit einem gefälschten französischen Reisepass bestiegen habe, welchen er auf dem Flug zerrissen und weggeworfen habe, dass der Beschwerdeführer erklärt habe, er habe nach seiner Inhaf­tie­rung im Juni 2011 nie mehr Kontakt mit seiner Ehefrau und seinen Kin­dern oder seinen übrigen Familienmitgliedern aufgenommen, weil dies auf der Flucht nicht möglich gewesen sei, woran er auch noch festge­hal­ten habe, als er darauf hingewiesen worden sei, dass er über ein Jahr lang bei einem Freund seines Bruders in C._______ Zuflucht gefunden ha­be, dass jedoch nicht nachvollziehbar sei, warum der Beschwerdeführer die­sen Freund D._______ nicht hätte darum bitten können, mit seinem Bruder in Kontakt zu treten, damit dieser abkläre, wo sich die Ehefrau und die Kin­der aufhalten würden, dass auch die Darstellung, es habe ihn nicht interessiert, wer ihm zur Flucht aus dem Gefängnis verholfen bzw. ihn mit dem Lastwagen wegge­bracht habe, jeglicher Logik entbehre, dass er erklärt habe, er sei mit anderen Gefangenen an einen Exekuti­onsort gebracht worden, wo er plötzlich aufgefordert worden sei, sich zu einem ihm unbekannten Mann in einen Lastwagen zu setzen, diesen Mann aber nicht gefragt habe, wer er sei und wohin es gehe, dass der Beschwerdeführer durch die Flughafenpolizei am 30. August 2012 vorab per Telefax übermittelter und am 30. August 2012 im Original nachgereichter Eingabe vom 29. August 2012 (Eingang: 31. August 2012) gegen diesen Entscheid beim Bundesverwaltungsgericht Beschwerde er­hob und beantragt, die Verfügung des BFM sei aufzuheben und es sei die Flüchtlingseigenschaft festzustellen und Asyl zu gewähren, eventuell sei festzustellen, dass der Vollzug der Wegweisung unzulässig oder un­zu­mutbar ist und es sei die vorläufige Aufnahme anzuordnen, dass er in verfahrensrechtlicher Hinsicht beantragt, die Begründung der Beschwerde sei von Amtes wegen in eine Amtssprache zu übersetzen, es sei auf die Erhebung eines Kostenvorschusses zu verzichten und es sei die unentgeltliche Rechtspflege zu gewähren,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 unter nachstehendem Vorbehalt - einzutreten ist (Art. 108 Abs. 2 AsylG und Art. 37 VGG i.V.m. Art. 52 Abs. 1 VwVG), dass die Beschwerde in französischer Sprache, mithin in einer Amts­spra­che abgefasst ist, weshalb auf den Antrag, die Begründung der Be­schwerde sei von Amtes wegen in eine Amtssprache zu übersetzen, nicht einzutreten ist, dass das Bundesamt bei Flughafenverfahren, bewilligt es die Einreise in die Schweiz nicht, das Asylgesuch nach den Artikeln 40 und 41 AsylG ab­lehnen oder auf das Asylgesuch nach den Artikeln 32-35a AsylG nicht eintreten kann (vgl. Art. 23 Abs. 1 AsylG), dass mit Beschwerde die Verletzung von Bundesrecht, die unrichtige oder unvollständige Feststellung des rechtserheblichen Sachverhalts und die Unangemessenheit gerügt werden können (Art. 106 Abs. 1 AsylG), dass über offensichtlich unbegründete Beschwerden im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zu Recht davon ausging, es sei dem Beschwerdeführer nicht gelungen, die Flüchtlingseigenschaft glaubhaft zu machen, dass der Beschwerdeführer in seiner Rechtsmitteleingabe lediglich den bereits bekannten Sachverhalt verkürzt wiederholt, ohne auch nur an­satz­weise aufzuzeigen, inwiefern die Erwägungen des BFM zur Glaubhaf­tig­keit seiner Vorbringen unzutreffend sein sollen, dass die Durchsicht der Akten im Übrigen ergibt, dass die weitgehend va­gen, ausweichenden und unsubstanziierten Angaben des Beschwerde­führers improvisiert anmuten und zu keiner Zeit den Eindruck vermitteln, eine Person berichte aus ihrer subjektiven Optik heraus über tatsächlich Erlebtes, dass deshalb ohne weitere Erörterungen und unter Hinweis auf die zu­tref­fenden Erwägungen in der angefochtenen Verfügung festzustellen ist, dass das BFM das Asylgesuch zu Recht abgelehnt hat, dass das Bundesamt, lehnt es das Asylgesuch ab oder tritt es darauf nicht ein, in der Regel die Wegweisung aus der Schweiz verfügt und den Vollzug anordnet, wobei es den Grundsatz der Einheit der Familie be­rück­sichtigt (Art. 44 Abs. 1 AsylG),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Beschwerdeführer nicht im Besitz einer Aufenthaltsbewilligung ist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der Beschwerdeführer in seiner Rechtsmitteleingabe geltend macht, er habe während seines Aufenthalts im Transit des Flughafens Zürich er­fahren, dass sich seine Ehefrau und seine Kinder in der Schweiz auf­hal­ten würden, dass sich aus dem Zentralen Migrationssystems des BFM (ZEMIS) ergibt, dass unter der N-Nr. (...) E._______, ge­boren (...), sowie deren Sohn F.________, geboren (...), und deren Tochter G._______, geboren (...), per 3. März 2012 als Asyl­suchende verzeichnet sind, und es sich bei die­sen Personen gemäss den Angaben in der Beschwerde tatsächlich um die Angehörigen des Be­schwerdeführers handeln könnte, dass jedoch die Anwesenheit von Familienmitgliedern als Asylbewerber in der Schweiz - entgegen der sinngemäss in der Beschwerde vertretenen Auffassung - andere Familienangehörige nicht zur Einreise in die Schweiz zwecks Verbleib bei den Familienmitgliedern berechtigt, weshalb dem Vollzug der Wegweisung gegenüber dem Beschwerdeführer unter dem Aspekt der Einheit der Familie nichts im Wege steht,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Kongo (Kinshasa) droht, dass gemäss Praxis des Europäischen Gerichtshofes für Menschen­rech­te (EGMR) und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ihm dies jedoch nicht gelungen ist, da die Verfolgungsvorbringen - wie vorstehend aufgezeigt - als nicht glaubhaft zu beurteilen sind, dass auch die allgemeine Menschenrechtssituation im Heimatstaat den Wegweisungsvollzug zum heutigen Zeitpunkt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Bezug auf Kongo (Kinshasa) in ständiger Praxis davon ausgeht, dass namentlich im Westen des Landes und in der Hauptstadt Kinshasa keine Bürgerkriegssituation oder Situa­tion allgemeiner Gewalt besteht (vgl. zuletzt etwa Urteile des Bundes­ver­waltungsgerichts D-1670/2011 vom 10. August 2012 E. 8.4.1 und D-5271/2011 vom 7. August 2012 E. 7.2.1 und 7.2.2), dass die Rückkehr von Personen aus Kongo (Kinshasa) indes nur dann als zumutbar zu bezeichnen ist, wenn sich der letzte Wohnsitz der betrof­fenen Person in der Hauptstadt Kinshasa oder in einer anderen, über ei­nen Flughafen verfügenden Stadt im Westen des Landes befand, oder wenn die Person in einer dieser Städte über ein gefestigtes Bezie­hungs­netz verfügt, dass diese Voraussetzungen - wie vom BFM in der angefochtenen Verfü­gung zutreffend festgehalten - vorliegend erfüllt sind, weshalb nicht da­von auszugehen ist, der Beschwerdeführer würde bei einer Rückkehr in den Kongo (Kinshasa) aus individuellen Gründen wirtschaftlicher, sozialer oder gesundheitlicher Natur in eine existenzbedrohende Situation gera­ten, dass sich der Vollzug der Wegweisung daher nicht als unzumutbar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ist, dass der Antrag, es sei auf die Erhebung eines Kostenvorschusses zu verzichten, mit dem direkten Entscheid in der Hauptsache gegen­stands­los wird,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