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D-4496/2014 vom 22. Juli 2014</w:t>
      </w:r>
    </w:p>
    <w:p>
      <w:r>
        <w:t>Bundesverwaltungsgericht, 2014-07-22, FR</w:t>
      </w:r>
    </w:p>
    <w:p>
      <w:r>
        <w:rPr>
          <w:b/>
        </w:rPr>
        <w:t xml:space="preserve">Quelle: </w:t>
      </w:r>
      <w:r>
        <w:t>https://mcp.opencaselaw.ch/entscheid/bvger_D-4496_2014</w:t>
      </w:r>
    </w:p>
    <w:p>
      <w:r>
        <w:t>FR: TAF D-4496/2014 du 22 juillet 2014</w:t>
      </w:r>
    </w:p>
    <w:p>
      <w:r>
        <w:t>IT: TAF D-4496/2014 del 22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D-4496/2014 Arrêt du 20août 2014 Composition Yanick Felley, juge unique, avec l'approbation de Gérald Bovier, juge ; Anne Mirjam Schneuwly, greffière. Parties A._______, née le (...), Nigéria, pour elle-même et ses enfants, B._______, né le (...), C._______, né le (...), Ghana, (...) recourante, contre Office fédéral des migrations (ODM), Quellenweg 6, 3003 Berne, autorité inférieure. Objet Asile (non-entrée en matière / procédure Dublin) et renvoi ; décision de l'ODM du 22 juillet 2014 / N (...). Vu la demande d'asile déposée en Suisse par A._______ (ci-après : la recourante), le 21 mai 2014, la décision du 22 juillet 2014 (notifiée le 5 août suivant), par laquelle l'ODM, faisant application de l'art. 31a al. 1 let. b LAsi (RS 142.31), n'est pas entré en matière sur dite demande, a prononcé le transfert de la prénommée vers l'Italie et ordonné l'exécution de cette mesure, constatant l'absence d'effet suspensif à un éventuel recours, le recours adressé le 12 août 2014 (date du sceau postal) au Tribunal administratif fédéral (ci-après : Tribunal), portant comme conclusions principales l'annulation de cette décision, l'entrée en matière sur sa demande d'asile et le droit d'être entendue dans le cadre d'une audition fédérale, les demandes d'octroi de l'effet suspensif et d'assistance judiciaire partielle également formulées dans le mémoire de recours, la réception du dossier de première instance par le Tribunal, le 14 août 2014, et considérant que le Tribunal, en vertu de l'art. 31 LTAF, connaît des recours contre les décisions, au sens de l'art. 5 PA, prises par les autorités mentionnées à l'art. 33 LTAF, qu'en particulier, les décisions de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selon lequel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celui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déclaré s'être fait délivrer une autorisation de séjour valable une année (2012-2013) par les autorités italiennes ; que ce permis lui aurait été retiré en 2013 et qu'il lui aurait été intimé de retourner au Nigéria ; qu'elle aurait alors quitté l'Italie pour rejoindre l'Autriche, où elle aurait déposé une demande d'asile, que les investigations entreprises par l'ODM ont révélé, après consultation de l'unité centrale du système européen «Eurodac», que le 7 novembre 2013, la prénommée a en effet déposé une demande d'asile en Autriche ; que par décision du 22 avril 2014, les autorités autrichiennes ne sont pas entrées en matière sur dite demande et ont prononcé son transfert en Italie, qu'en date du 2 juillet 2014, l'ODM a dès lors soumis aux autorités italiennes compétentes, dans les délais fixés aux art. 23 par. 2 et 24 par. 2 du règlement Dublin III, une requête aux fins de reprise en charge, fondée sur l'art. 18 par. 1 let. b du règlement Dublin III, que, le 14 juillet 2014 suivant, lesdites autorités ont expressément accepté de reprendre en charge la requérante, sur la base de cette même disposition, que l'Italie a ainsi reconnu sa compétence pour traiter la demande d'asile de l'intéressée, que ce point n'est pas contesté, qu'en revanche, A._______ s'est opposée à son transfert en Italie, se référant à une information parue sur Internet de l'Organisation suisse d'aide aux réfugiés (OSAR) intitulée "Renvois intenables vers l'Italie", publiée sous news&gt; renvois-intenables-vers-l-Italie, document consulté le 19 août 2014,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le rapport de l'OSAR : "Italie, Conditions d'accueil ; Situation actuelle des requérant-e-s d'asile et des bénéficiaires d'une protection, en particulier celles et ceux de retour en Italie dans le cadre de Dublin", octobre 2013),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transférés en Italie en application du règlement Dublin III y bénéficient, en principe, d'une aide en matière d'hébergement et de soins, soit par l'entremise des autorités ou collectivités publiques soit par celle d'organisations caritatives privées, qu'en outre, A._______ n'a pas démontré qu'il existait, en Italie, des défaillances systémiques dans la procédure d'asile et les conditions d'accueil des demandeurs, qui entraînent un risque de traitement inhumain ou dégradant au sens de l'art. 4 de la CharteUE (cf. art. 3 par. 2 2ème phrase du règlement Dublin III), que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Accueil ainsi que directive no 2013/32/UE du Parlement européen et du Conseil du 26 juin 2013 relative à des procédures communes pour l'octroi et le retrait de la protection internationale [refonte] [JO L 180/60 du 29.6.2013, ci-après: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particulier, la recourante s'oppose à son transfert en Italie, alléguant que, du fait de son statut de jeune femme seule avec deux enfants en bas âge, leurs vies à tous trois y seraient particulièrement exposées, que lors de son audition sur les données personnelles du 6 juin 2014, elle a également allégué ne pas vouloir retourner en Italie au motif que les services sociaux italiens l'auraient menacée de lui retirer son fils aîné, que ce faisant, elle a implicitement sollicité l'application de la clause discrétionnaire prévue à l'art. 17 par. 1 du règlement Dublin III (clause de souveraineté), que, selon ses déclarations, alors qu'ils étaient encore en procédure d'asile en Autriche, le père de ses enfants serait parti du camp "(...)" pour aller acheter de la nourriture mais ne serait jamais revenu depuis ; qu'elle aurait encore pu l'atteindre une fois par téléphone et, depuis, n'aurait plus pu le joindre, qu'elle a déclaré l'avoir rencontré en Libye entre (...) et (...) ; qu'ils ne seraient pas mariés, mais qu'elle aurait pris son nom de famille ; qu'ils se seraient rendus ensemble en Italie, où ils auraient vécu pendant plus de deux ans dans un camp ou une institution caritative dénommé "(...)" à D._______ ; qu'après la décision de renvoi des autorités italiennes, ils auraient rejoint l'Autriche pour y déposer ensemble une demande d'asile, que la disparition du père de ses enfants après avoir surmonté, sur près de quatre ans, plusieurs épreuves ensemble - telles que la traversée de la mer Méditerranée sur un bateau de fortune et la fuite de l'Italie en Autriche - est fort douteuse, que le fait que les enfants portent le même nom de famille que leur père laisse croire qu'il a reconnu ses enfants à leur naissance, que sur la base de ces éléments, la recourante n'a pas rendu vraisemblable, alors que le fardeau de la preuve lui incombe, qu'elle ait perdu tout contact avec le père de ses enfants ; que l'on ne saurait dès lors retenir qu'elle appartient à un groupe vulnérable en cas de retour en Italie, qu'en tout état de cause, à teneur du dossier, la recourante et son fils aîné ont été pris en charge et soutenu durablement par les autorités italiennes, lesquelles les ont notamment logés de manière stable dans une structure d'accueil (cf. pv de l'audition du 6 juin 2014, p. 9), que son argumentation, selon laquelle les autorités italiennes ne seraient pas à même de garantir à tous trois des conditions dignes d'existence, ne repose manifestement sur aucun indice objectif, concret et sérieux, qu'il en va de même de ses déclarations sur les menaces des autorités italiennes de lui retirer la garde de ses enfants, que cela étant, même si, par pure hypothèse, les services sociaux italiens mettaient à exécution leurs "menaces", aucun élément du dossier ne laisse à penser qu'ils agiraient alors au mépris de l'intérêt supérieur de l'enfant,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 la recourante au sens du règlement Dublin III et est tenue - en vertu de l'art. 18 par. 1 let. b dudit règlement - de la reprendre en charge, dans les conditions prévues aux art. 23, 24, 25 et 29,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sur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à hauteur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