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D-448/2013 vom 1. Februar 2013</w:t>
      </w:r>
    </w:p>
    <w:p>
      <w:r>
        <w:t>Bundesverwaltungsgericht, 2013-02-01, DE</w:t>
      </w:r>
    </w:p>
    <w:p>
      <w:r>
        <w:rPr>
          <w:b/>
        </w:rPr>
        <w:t xml:space="preserve">Quelle: </w:t>
      </w:r>
      <w:r>
        <w:t>https://mcp.opencaselaw.ch/entscheid/bvger_D-448_2013</w:t>
      </w:r>
    </w:p>
    <w:p>
      <w:r>
        <w:t>FR: TAF D-448/2013 du 1 février 2013</w:t>
      </w:r>
    </w:p>
    <w:p>
      <w:r>
        <w:t>IT: TAF D-448/2013 del 1 febbraio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D-448/2013/mel Urteil vom 1. Februar 2013 Besetzung Einzelrichter Martin Zoller, mit Zustimmung von Richter Robert Galliker; Gerichtsschreiberin Susanne Burgherr. Parteien A._______, geboren (...), Nigeria, (...), Beschwerdeführer, gegen Bundesamt für Migration (BFM), Quellenweg 6, 3003 Bern, Vorinstanz. Gegenstand Nichteintreten auf Asylgesuch und Wegweisung; Verfügung des BFM vom 17. Januar 2013 / N (...). Das Bundesverwaltungsgericht stellt fest, dass der Beschwerdeführer am 27. Mai 2012 in der Schweiz um Asyl nachsuchte, dass er anlässlich der Erstbefragung im Empfangs- und Verfahrenszentrum B._______ vom 18. Juni 2012 und der Anhörung nach Art. 29 Abs. 1 des Asylgesetzes vom 26. Juni 1998 (AsylG, SR 142.31) durch das BFM vom 4. Januar 2013 im Wesentlichen vorbrachte, er sei homosexuell und der Vater seines Partners C._______ habe sie beim Geschlechtsverkehr in seinem Haus überrascht, dass der Vater von C._______ ihn deshalb habe erschiessen wollen, sich C._______ bei der Schussabgabe jedoch vor ihn geworfen und ihm so das Leben gerettet habe, dass C._______ ins Spital gebracht und er im Keller des Hauses eingesperrt worden sei, dass ihn ein mit C._______ befreundeter Wächter in der folgenden Nacht befreit habe, da C._______ diesen darum gebeten habe, bevor C._______ im Spital seinen Schussverletzungen erlegen sei, dass er nach der Befreiung zu einem Pfarrer geflüchtet sei, der für ihn die Ausreise organisiert habe, nachdem er ihm seine Geschichte erzählt habe, dass er für die Reise nichts habe bezahlen müssen, dass er im Mai 2012 aus Nigeria ausgereist und mit einem Bus nach D._______ und weiter in ein ihm unbekanntes Land gefahren sei, von wo aus er in Begleitung eines Schleppers per Flugzeug in die Schweiz gelangt sei, wobei er weder den Ab- noch Ankunftsflughafen oder die Fluggesellschaft nennen könne, dass er keine Identitätsdokumente einreichen könne, da er nie einen Pass oder eine Identitätskarte beantragt oder besessen habe, dass man in Nigeria keine Identitätspapiere brauche, dass er auf dem Flug nach Europa nicht persönlich kontrolliert worden sei, dass bezüglich der weiteren Aussagen beziehungsweise der Einzelheiten des rechtserheblichen Sachverhalts auf die Protokolle bei den Akten verwiesen wird (vgl. vorinstanzliche Akten A8 und A26), dass das BFM mit Verfügung vom 17. Januar 2013 - eröffnet am 22. Januar 2013 - in Anwendung von Art. 32 Abs. 2 Bst. a AsylG auf das Asylgesuch nicht eintrat und die Wegweisung des Beschwerdeführers aus der Schweiz sowie den Wegweisungsvollzug anordnete, dass der Beschwerdeführer dagegen mit Eingabe vom 28. Januar 2013 (Datum Poststempel; Schreiben datiert vom 25. Januar 2013) beim Bundesverwaltungsgericht Beschwerde erhob, worin um Aufhebung der vor­instanzlichen Verfügung und um Anweisung an das BFM, auf das Asylgesuch einzutreten, eventualiter um Feststellung der Unzumutbarkeit des Wegweisungsvollzugs und um Gewährung der vorläufigen Aufnahme, ersucht wurde, dass in formeller Hinsicht zudem um Gewährung der unentgeltlichen Rechtspflege im Sinne von Art. 65 Abs. 1 des Verwaltungsverfahrensgesetzes vom 20. Dezember 1968 (VwVG, SR 172.021) und um Verzicht auf die Erhebung eines Kostenvorschusses ersucht wurde, dass auf die Beschwerdevorbringen - soweit entscheidwesentlich - im Rahmen der nachfolgenden Erwägungen einzugehen ist, dass die vorinstanzlichen Akten am 30. Januar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wobei bei Nichteintretensentscheiden gestützt auf Art. 32 Abs. 2 Bst. a und Abs. 3 AsylG auch die Flüchtlingseigenschaft zum Prozessgegenstand gehört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der Beschwerdeführer es trotz entsprechender Aufforderung unterliess, Papiere zu seiner Identifizierung abzugeben, und er auch keine Anstrengungen zur Beibringung solcher Dokumente unternommen hat (vgl. BVGE 2007/7 E. 5.1-5.2), dass die Erklärungen des Beschwerdeführers zur Papierlosigkeit nicht zu überzeugen vermögen, ist es doch realitätsfremd, dass in Nigeria keine Dokumente benötigt und keine Personenkontrollen durchgeführt würden, dass auch die Angabe, er sei auf der Flugreise nach Europa nicht persönlich kontrolliert worden, unglaubhaft erscheint, werden Flugreisende doch mehrfach kontrolliert und müssen die Reisepapiere persönlich vorweisen, dass daher auch der Erklärungsversuch des Beschwerdeführers auf Beschwerdeebene, man werde nicht persönlich kontrolliert, wenn man in Begleitung eines Schleppers nach Europa fliege, scheitert, zumal sich eine Person kaum gegenüber den Einreisebehörden als Schlepper offenbaren und sich damit freiwillig der Strafverfolgung aussetzen würde, dass somit keine entschuldbaren Gründe für das Versäumnis, rechtsgenügliche Identitätsdokumente einzureichen, vorliegen, dass sodann die Vorinstanz die Vorbringen des Beschwerdeführers, seinen Heimatstaat wegen der Verfolgung durch den Vater seines Partners, der sie beim Geschlechtsverkehr überrascht habe, verlassen zu haben, zutreffend aufgrund erheblicher Widersprüche und Ungereimtheiten sowie mangels Substanz und Realkennzeichen (bspw. unvollständige Namensangaben bzgl. des Lebenspartners und dessen Vaters; keine Beteiligung an den Ausreisekosten; widersprüchliche Angaben zur Schulbildung und unterschiedliche Unterschriften des Beschwerdeführers [vgl. A4 S. 4/6 und A8/A26) als nicht glaubhaft im Sinne von Art. 7 AsylG erachtet hat, dass hierzu auf die zu bestätigenden Erwägungen in der angefochtenen Verfügung zu verweisen ist, dass der Beschwerdeführer mit seinen Ausführungen in der Beschwerdeeingabe weder die vom BFM aufgezeigten Mängel zu beheben noch eine asylrechtlich relevante Verfolgung zu begründen vermag, dass somit keine Abklärungen im Sinne von Art. 32 Abs. 3 Bst. c AsylG notwendig erscheinen,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 der [vormaligen]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 der (...), (...) und (soweit aktenkundig) gesunde Beschwerdeführer hat gemäss eigenen Angaben bis zur Ausreise immer in Nigeria gelebt und ist somit mit den dortigen Verhältnissen bestens vertraut - auf eine konkrete Gefährdung im Falle einer Rückkehr schliessen lassen, weshalb der Vollzug der Wegweisung vorliegend zumutbar ist, dass der Vollzug der Wegweisung schliesslich möglich ist, da keine Vollzugshindernisse bestehen (Art. 83 Abs. 2 AuG), und es dem Beschwerdeführer obliegt, bei der Beschaffung allenfalls benötigter Reisepapiere mitzuwirken (Art. 8 Abs. 4 AsylG und vgl. dazu auch BVGE 2008/34 E. 12 S. 513 - 515), dass nach dem Gesagten die Anordnung der vorläufigen Aufnahme nicht in Betracht fällt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Urteil ohne vorgängige Instruktion gegenstandslos geworden ist, dass die Beschwerde aufgrund vorstehender Erwägungen als aussichtslos zu qualifizieren ist, weshalb das Gesuch um Gewährung der unentgeltlichen Rechtspflege im Sinne von Art. 65 Abs. 1 VwVG - ungeachtet der behaupteten, indes nicht belegten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