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D-4489/2023 vom 25. September 2023</w:t>
      </w:r>
    </w:p>
    <w:p>
      <w:r>
        <w:t>Bundesverwaltungsgericht, 2023-09-25, DE</w:t>
      </w:r>
    </w:p>
    <w:p>
      <w:r>
        <w:rPr>
          <w:b/>
        </w:rPr>
        <w:t xml:space="preserve">Quelle: </w:t>
      </w:r>
      <w:r>
        <w:t>https://mcp.opencaselaw.ch/entscheid/bvger_D-4489_2023</w:t>
      </w:r>
    </w:p>
    <w:p>
      <w:r>
        <w:t>FR: TAF D-4489/2023 du 25 septembre 2023</w:t>
      </w:r>
    </w:p>
    <w:p>
      <w:r>
        <w:t>IT: TAF D-4489/2023 del 25 settembre 2023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Februar 2008 über die Kosten und Entschädigungen vor dem Bundes- verwaltungsgericht (VGKE, SR 173.320.2) nur dann eine Parteientschädi- gung zuzusprechen wäre, wenn er weitere notwendige Auslagen gehabt hätte, dass solche aber weder geltend gemacht noch aus den Akten ersichtlich sind, weshalb keine Parteientschädigung auszurichten ist.</w:t>
      </w:r>
    </w:p>
    <w:p>
      <w:r>
        <w:t>(Dispositiv nächste Seite)</w:t>
      </w:r>
    </w:p>
    <w:p>
      <w:r>
        <w:t>D-4489/2023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