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D-4489/2016 vom 26. Juli 2016</w:t>
      </w:r>
    </w:p>
    <w:p>
      <w:r>
        <w:t>Bundesverwaltungsgericht, 2016-07-26, DE</w:t>
      </w:r>
    </w:p>
    <w:p>
      <w:r>
        <w:rPr>
          <w:b/>
        </w:rPr>
        <w:t xml:space="preserve">Quelle: </w:t>
      </w:r>
      <w:r>
        <w:t>https://mcp.opencaselaw.ch/entscheid/bvger_D-4489_2016</w:t>
      </w:r>
    </w:p>
    <w:p>
      <w:r>
        <w:t>FR: TAF D-4489/2016 du 26 juillet 2016</w:t>
      </w:r>
    </w:p>
    <w:p>
      <w:r>
        <w:t>IT: TAF D-4489/2016 del 26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D-4489/2016 Urteil vom 26. Juli 2016 Besetzung Einzelrichter Hans Schürch, mit Zustimmung von Richterin Daniela Brüschweiler; Gerichtsschreiber Christoph Basler. Parteien A._______, geboren am (...), Côte d'Ivoire, Beschwerdeführer, gegen Staatssekretariat für Migration (SEM), Quellenweg 6, 3003 Bern, Vorinstanz. Gegenstand Nichteintreten auf Asylgesuch und Wegweisung (Dublin-Verfahren); Verfügung des SEM vom 11. Juli 2016 / N (...). Das Bundesverwaltungsgericht stellt fest, dass der Beschwerdeführer am 8. Juni 2016 in der Schweiz um Asyl nachsuchte, dass das SEM mit Verfügung vom 11. Juli 2016 - eröffnet am 18. Juli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Juli 2016 (Poststempel) gegen diesen Entscheid beim Bundesverwaltungsgericht Beschwerde erhob und dabei beantragte, die angefochtene Verfügung sei aufzuheben und das SEM sei anzuweisen, auf sein Asylgesuch einzutreten, dass er in verfahrensrechtlicher Hinsicht des Weiteren beantragte, der Beschwerde sei die aufschiebende Wirkung zu erteilen, es sei auf die Erhebung eines Kostenvorschusses zu verzichten und es seien keine Verfahrenskosten aufzuerlegen, dass für die Begründung der Beschwerde auf die Akten und - soweit entscheidwesentlich - auf die nachfolgenden Erwägungen zu verweisen ist, dass die vorinstanzlichen Akten am 25. Juli 2016 beim Bundesverwaltungsgericht eintrafen (vgl.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27. April 2016 in Italien ein Asylgesuch eingereicht hatte, dass das SEM die italienischen Behörden am 22. Juni 2016 um Wiederaufnahme des Beschwerdeführers gestützt auf Art. 18 Abs. 1 Bst. b Dublin-III-VO ersuchte, dass die italienischen Behörden das Übernahmeersuchen innert der in Art. 25 Abs. 1 Dublin-III-VO vorgesehenen Frist unbeantwortet liessen, womit sie die Zuständigkeit Italiens implizit anerkannten (Art. 25 Abs. 2 Dublin-III-VO), dass der Beschwerdeführer bestreitet, in Italien ein Asylgesuch eingereicht zu haben, und die grundsätzliche Zuständigkeit der Schweiz für die Prüfung seines Asylgesuchs behauptet, dass der Beschwerdeführer gemäss der Datenbank Eurodac am 26. April 2016 in B._______ aufgegriffen und ebenda daktyloskopiert wurde, dass er am 27. April 2016 in C._______ als Asylsuchender registriert und dort erneut daktyloskopiert wurde, dass er seinen Angaben gemäss im D._______ in E._______ untergebracht wurde, wo er sich aufgehalten habe, bis er in die Schweiz weiterreiste (vgl. act. A7/13 S. 5), dass das Bundesverwaltungsgericht keinen Anlass hat, an der Korrektheit der Einträge in der Datenbank Eurodac zu zweifeln, und es für die Beurteilung der Zuständigkeit für die Prüfung des Asyl- und Wegweisungsverfahrens unerheblich ist, ob der Beschwerdeführer in Italien um Asyl nachsuchen wollte oder nicht, dass die grundsätzliche Zuständigkeit Italiens somit gegeben ist,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möchte sein Asylgesuch durch die Schweiz behandelt wissen,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hinsichtlich der Einwände gegen eine Rückkehr nach Italien, die der Beschwerdeführer im Rahmen des rechtlichen Gehörs beim SEM geltend machte (vgl. act. A7/3 S. 9), auf die zutreffenden Erwägungen in der vor-instanzlichen Verfügung zu verweisen ist,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die Anträge auf Gewährung der aufschiebenden Wirkung und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