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D-4485/2012 vom 30. August 2012</w:t>
      </w:r>
    </w:p>
    <w:p>
      <w:r>
        <w:t>Bundesverwaltungsgericht, 2012-08-30, DE</w:t>
      </w:r>
    </w:p>
    <w:p>
      <w:r>
        <w:rPr>
          <w:b/>
        </w:rPr>
        <w:t xml:space="preserve">Quelle: </w:t>
      </w:r>
      <w:r>
        <w:t>https://mcp.opencaselaw.ch/entscheid/bvger_D-4485_2012</w:t>
      </w:r>
    </w:p>
    <w:p>
      <w:r>
        <w:t>FR: TAF D-4485/2012 du 30 août 2012</w:t>
      </w:r>
    </w:p>
    <w:p>
      <w:r>
        <w:t>IT: TAF D-4485/2012 del 30 agosto 2012</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D-4485/2012 Urteil vom 30. August 2012 Besetzung Einzelrichter Robert Galliker, mit Zustimmung von Richterin Christa Luterbacher; Gerichtsschreiberin Daniela Brüschweiler. Parteien A._______, geboren (...), China (Volksrepublik), (...) Beschwerdeführer, gegen Bundesamt für Migration (BFM), Quellenweg 6, 3003 Bern, Vorinstanz . Gegenstand Nichteintreten auf Asylgesuch und Wegweisung; Verfügung des BFM vom 22. August 2012 / N (...). Das Bundesverwaltungsgericht stellt fest, dass der Beschwerdeführer - ein aus B._______ (Provinz Fujian) stammen­der Han-Chinese - am 30. März 2011 im Empfangs- und Verfahrenszentrum (EVZ) C._______ um Asyl nachsuchte, dass er am 26. April 2011 im D._______ zur Person, zum Reiseweg sowie - summarisch - zu den Asylgründen befragt und am 7. Juni sowie am 20. August 2012 vom BFM angehört wurde, dass er zur Begründung des Asylgesuchs im Wesentlichen geltend machte, er habe seinen Heimatstaat verlassen, als seine Frau zum zweiten Mal schwanger geworden sei, dass er damals eine Busse habe bezahlen müssen, weshalb er sich habe verschulden müssen, dass er, um die Schulden zurückzahlen zu können, in die Schweiz gereist sei, um hier illegal zu arbeiten, dass er im Jahr 2010 einen Arbeitsunfall erlitten habe, in dessen Folge sein Chef ihm kein Geld für den Arzt in der Schweiz gegeben habe, weshalb er (Beschwerdeführer) zur Polizei gegangen sei und kurz darauf ein Asylgesuch eingereicht habe, dass er bei einer Rückkehr nach China mit Problemen wegen der noch unbezahlten Schulden rechnen müsse, dass für die weiteren Aussagen auf die Protokolle bei den Akten verwiesen wird, dass das BFM mit Verfügung vom 22. August 2012 - eröffnet am 24. Au­gust 2012 - in Anwendung von Art. 33 des Asylgesetzes vom 26. Juni 1998 (AsylG, SR 142.31) auf das Asylgesuch nicht eintrat, die Wegweisung aus der Schweiz anordnete, den Beschwerdeführer - unter Androhung von Zwangsmassnahmen im Unterlassungsfall - aufforderte, die Schweiz bis 21. September 2012 zu verlassen, feststellte, der Kanton E._______ sei verpflichtet, die Wegweisungsverfügung zu vollziehen, und verfügte, dem Beschwerdeführer würden die editionspflichtigen Akten ge­mäss Aktenverzeichnis ausgehändigt, dass das BFM zur Begründung im Wesentlichen anführte, dass in Anwen­dung von Art. 33 Abs. 1 AsylG auf das Asylgesuch einer sich illegal in der Schweiz aufhaltenden Person nicht eingetreten werde, wenn diese offensichtlich bezwecke, den drohenden Vollzug einer Weg- oder Ausweisung zu vermeiden, und ein solcher Zweck gemäss Art. 33 Abs. 2 AsylG zu vermuten sei, wenn das Gesuch in engem zeitlichen Zusammenhang mit einer Verhaftung, einem Strafverfahren, dem Strafvollzug oder dem Erlass einer Wegweisungsverfügung eingereicht werde, dass gemäss Art. 33 Abs. 3 Bst. a und b AsylG die Bestimmung in Art. 33 Abs. 1 AsylG nicht anwendbar sei, wenn eine frühere Einreichung des Gesuchs nicht möglich oder nicht zumutbar gewesen sei oder wenn sich Hinweise auf Verfolgung ergäben, dass der Beschwerdeführer seit über zehn Jahren illegal in der Schweiz sei, dass seine illegale Anwesenheit den Schweizer Behörden im Anschluss an seinen Arbeitsunfall im Jahre 2010 bekannt geworden sei, dass der Kanton F._______ am 15. Januar 2011 gegen den Beschwerdeführer eine Anzeige wegen Widerhandlung gegen das Bundesgesetzes vom 16. Dezember 2005 über die Ausländerinnen und Ausländer (AuG, SR 142.20) eingereicht habe, dass die Einreichung des Asylgesuches im März 2011 in Anbetracht seines über zehnjährigen Aufenthaltes in der Schweiz in einem engen zeitlichen Zusammenhang mit der Anzeige des Kantons F._______ zu sehen sei, dass somit davon ausgegangen werden müsse, der Beschwerdeführer habe das Asylgesuch eingereicht, um den drohenden Vollzug einer Weg- oder Ausweisung zu vermeiden, dass es dem Beschwerdeführer möglich gewesen wäre, früher ein Asylgesuch einzureichen, dass den Angaben des Beschwerdeführers keine Hinweise auf eine asylrechtlich relevante Verfolgung zu entnehmen seien, zumal seine Aussagen zu angeblichen Schulden als nachgeschoben zu qualifizieren seien, dass somit gemäss Art. 33 Abs. 1 AsylG auf das Asylgesuch nicht einzutreten sei, dass der Wegweisungsvollzug zulässig, zumutbar und möglich sei, dass der Beschwerdeführer mit Eingabe vom 28. August 2012 gegen diesen Entscheid beim Bundesverwaltungsgericht Beschwerde erhob und dabei in materieller Hinsicht beantragte, die angefochtene Verfügung sei aufzuheben und es sei ihm Asyl zu gewähren, eventualiter sei die Verfügung aufzuheben und die Sache zur Neubeurteilung an die Vorinstanz zurückzuweisen, subeventualiter sei festzustellen, dass die Wegweisung unzulässig sei und es sei ihm in der Folge die vorläufige Aufnahme zu ge­währen, dass er in prozessualer Hinsicht um Gewährung der unentgeltlichen Rechtspflege sowie um Verzicht auf die Erhebung eines Kostenvorschusses ersuchte, dass für die Begründung der Begehren, soweit entscheidwesentlich, auf die nachfolgenden Erwägungen verwiesen wird, dass die vorinstanzlichen Akten am 30.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[vormaligen] Schweizerischen Asylrekurskommission [EMARK] 2004 Nr. 34 E. 2.1. S. 240 f.), dass nach dem Gesagten auf den Antrag, es sei dem Beschwerdeführer Asyl zu gewähren, nicht einzutreten ist, dass die Vorinstanz die Frage der Wegweisung und des Vollzugs materiell prüft, weshalb dem Bundesverwaltungsgericht diesbezüglich volle Kognition zukommt,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zeitlichen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sich der Beschwerdeführer zum Zeitpunkt der Einreichung des Asylgesuches - seit mehr als zehn Jahren - illegal in der Schweiz aufhielt, dass der illegale Aufenthalt des Beschwerdeführers den schweizerischen Behörden als Folge des Arbeitsunfalles bekannt wurde, weshalb er mit entsprechenden Massnahmen rechnen musste, dass daher ein enger zeitlicher Zusammenhang zwischen der drohenden Ausweisung und der Asylgesuchseinreichung besteht und keine Gründe ersichtlich sind, welche ein Einreichen eines Asylgesuchs zu einem früheren Zeitpunkt verunmöglicht hätten oder ein solches als unzumutbar erscheinen liessen, dass dieser enge zeitliche Zusammenhang vom Beschwerdeführer nicht bestritten wird, und er auch nicht darlegt, weshalb er sein Asylgesuch nicht hätte früher einreichen können, dass er indessen geltend macht, er erfülle die Flüchtlingseigenschaft, da die Einreichung eines Asylgesuches in China als Landesverrat betrachtet werde und man ihm kaum glauben würde, als ungelernter Arbeiter zwölf Jahre in Europa gearbeitet zu haben, dass die Angaben des Beschwerdeführers auf eine legale Ausreise aus dem Heimatstaat schliessen lassen (vgl. Akten BFM A 10/13 S. 4), dass nach den Kenntnissen des Bundesverwaltungsgerichts Personen nach Einreichung eines Asylgesuches in der Schweiz nur dann eine flüchtlingsrechtlich relevante Verfolgung gemäss Art. 3 AsylG in China drohen würde, wenn diese Person als eine Bedrohung für die innere Sicherheit des chinesischen Staates eingestuft würde (vgl. Urteil des Bundesverwaltungsgerichts D-6863/2006 vom 29. Juni 2009 E. 5.5), dass vorliegend aufgrund der Akten offensichtlich ist, dass der Beschwerdeführer kein entsprechendes Risikoprofil aufweist, dies im Unterschied zu chinesischen Staatsangehörigen tibetischer Ethnie, die in der Schweiz ein Asylgesuch gestellt haben (vgl. hierzu BVGE 2009/29), dass vorliegend auch nicht ersichtlich ist, wie die chinesischen Behörden Kenntnis vom Asylgesuch des Beschwerdeführers in der Schweiz erhalten könnten, dass der Beschwerdeführer anlässlich der Befragung im D._______ angab, bei einer Rückkehr nach China befürchte er "eigentlich nichts" (A 10/13 S. 8), dass die Vorinstanz demnach zutreffend das Bestehen von Hinweisen auf eine Verfolgung verneint hat, dass das BFM somit in Anwendung von Art. 33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Hinweis auf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der Vollzug der Wegweisung in Beachtung der massgeblichen völker- und landesrechtlichen Bestimmungen zulässig ist, weil keine Hinweise auf Verfolgung vorliegen,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China nicht auf eine konkrete Gefährdung im Falle einer Rückkehr schliessen lässt, dass der Beschwerdeführer jedoch vorbringt, seine gesundheitliche Situation nach dem Arbeitsunfall, mit welcher sich das Bundesamt nicht aus-einandergesetzt habe, lasse den Wegweisungsvollzug unzumutbar erscheinen, zumal seine Familie in China sehr arm sei, dass das BFM, indem es erwog, weder die im Heimatstaat herrschende politische Situation noch andere Gründe sprächen gegen die Zumutbarkeit seiner Rückführung, seiner Begründungspflicht zwar knapp, aber in genügendem Mass nachgekommen ist, da es damit zum Ausdruck brachte, der Gesundheitszustand des Beschwerdeführers stehe dem Wegweisungsvollzug nicht entgegen, dass auf Beschwerdeebene ausgeführt wird, die (Verletzungen) auf der rechten Körperhälfte seien weitgehend folgenlos verheilt, die (Verletzungen) auf der linken Körperhälfte hätten zu schweren (Folgen) mit bleibenden Einschränkungen der Beweglichkeit der Gelenke geführt, die eigentliche Behandlung der Unfallfolgen sei indessen abgeschlossen, dass Gründe ausschliesslich medizinischer Natur den Wegweisungsvollzug im Allgemeinen nicht als unzumutbar erscheinen lassen, es sei denn, die erforderliche Behandlung sei wesentlich und im Heimatland nicht erhältlich (vgl. EMARK 2003 Nr. 18 E. 8c S. 119, EMARK 2003 Nr. 24 E. 5b S. 157 f.), dass nicht schon von der Unzumutbarkeit des Wegweisungsvollzugs auszugehen ist, wenn die Behandlungsmöglichkeiten im Herkunftsland nicht dem medizinischen Standard in der Schweiz entsprechen (BVGE 2009/2 E. 9.3.2), dass von einer solchen Unzumutbarkeit erst dann auszugehen ist, wenn die ungenügende Möglichkeit der Weiterbehandlung eine drastische und lebensbedrohende Verschlechterung des Gesundheitszustandes nach sich zieht (vgl. EMARK 2004 Nr. 7 E. 5d S. 50 ff., 2003 Nr. 24 E. 5b S. 157 f.), dass der Unfall des Beschwerdeführers mit (Verletzungen), welche bekanntermassen mit grossen Schmerzen verbunden sind, bedauerlich ist, dass jedoch die - unbelegt gebliebene - Notwendigkeit einer medikamentösen Therapie und von weiteren ergotherapeutischen Kontrolluntersuchungen den Wegweisungsvollzug nicht unzumutbar erscheinen lassen, zumal in China von einer guten medizinischen Versorgung (ob Schulmedizin oder traditionelle chinesische Medizin) ausgegangen werden kann, dass der Beschwerdeführer weder darlegt, geschweige denn belegt, dass es ihm nicht möglich wäre, sich und seiner Familie in China wieder eine wirtschaftliche Existenz aufzubauen, zumal er über langjährige Arbeitserfahrung verfügt, dass in China ein familiäres Beziehungsnetz vorhanden ist (vgl. A 24/9 S. 3), dass somit auch keine individuellen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Urteil gegenstandslos wird, dass das Gesuch um Gewährung der unentgeltlichen Rechtspflege gemäss Art. 65 Abs. 1 und 2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